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304D" w14:textId="77777777" w:rsidR="006476EC" w:rsidRDefault="00000000">
      <w:pPr>
        <w:jc w:val="center"/>
      </w:pPr>
      <w:r>
        <w:rPr>
          <w:b/>
          <w:color w:val="2E7D32"/>
          <w:sz w:val="32"/>
        </w:rPr>
        <w:t>ScottMBooks.com</w:t>
      </w:r>
    </w:p>
    <w:p w14:paraId="6F58D861" w14:textId="77777777" w:rsidR="006476EC" w:rsidRDefault="00000000">
      <w:pPr>
        <w:spacing w:after="240"/>
        <w:jc w:val="center"/>
      </w:pPr>
      <w:r>
        <w:rPr>
          <w:b/>
          <w:color w:val="1F4E79"/>
          <w:sz w:val="60"/>
        </w:rPr>
        <w:t>Free Activity Pages</w:t>
      </w:r>
      <w:r>
        <w:rPr>
          <w:b/>
          <w:color w:val="1F4E79"/>
          <w:sz w:val="60"/>
        </w:rPr>
        <w:br/>
        <w:t>&amp; Printable Worksheets</w:t>
      </w:r>
    </w:p>
    <w:p w14:paraId="3E71FC59" w14:textId="182B4E58" w:rsidR="006476EC" w:rsidRDefault="00F23C10">
      <w:pPr>
        <w:jc w:val="center"/>
      </w:pPr>
      <w:r>
        <w:rPr>
          <w:b/>
          <w:color w:val="C96A16"/>
          <w:sz w:val="48"/>
        </w:rPr>
        <w:t>3-Pack Kindness Bundle</w:t>
      </w:r>
    </w:p>
    <w:p w14:paraId="35EAA698" w14:textId="77777777" w:rsidR="006476EC" w:rsidRDefault="00000000">
      <w:pPr>
        <w:spacing w:after="360"/>
        <w:jc w:val="center"/>
      </w:pPr>
      <w:r>
        <w:rPr>
          <w:b/>
          <w:color w:val="1F2937"/>
          <w:sz w:val="24"/>
        </w:rPr>
        <w:t>Reading Response | Writing | Vocabulary | Character Analysis | Creative Learning</w:t>
      </w:r>
    </w:p>
    <w:tbl>
      <w:tblPr>
        <w:tblW w:w="0" w:type="auto"/>
        <w:jc w:val="center"/>
        <w:tblLook w:val="04A0" w:firstRow="1" w:lastRow="0" w:firstColumn="1" w:lastColumn="0" w:noHBand="0" w:noVBand="1"/>
      </w:tblPr>
      <w:tblGrid>
        <w:gridCol w:w="10482"/>
      </w:tblGrid>
      <w:tr w:rsidR="006476EC" w14:paraId="392F0E10" w14:textId="77777777">
        <w:trPr>
          <w:jc w:val="center"/>
        </w:trPr>
        <w:tc>
          <w:tcPr>
            <w:tcW w:w="10512" w:type="dxa"/>
            <w:tcBorders>
              <w:top w:val="single" w:sz="12" w:space="0" w:color="9DB8D3"/>
              <w:left w:val="single" w:sz="12" w:space="0" w:color="9DB8D3"/>
              <w:bottom w:val="single" w:sz="12" w:space="0" w:color="9DB8D3"/>
              <w:right w:val="single" w:sz="12" w:space="0" w:color="9DB8D3"/>
            </w:tcBorders>
            <w:shd w:val="clear" w:color="auto" w:fill="D9EAF7"/>
            <w:tcMar>
              <w:top w:w="200" w:type="dxa"/>
              <w:left w:w="260" w:type="dxa"/>
              <w:bottom w:w="200" w:type="dxa"/>
              <w:right w:w="260" w:type="dxa"/>
            </w:tcMar>
          </w:tcPr>
          <w:p w14:paraId="0605DAE8" w14:textId="77777777" w:rsidR="006476EC" w:rsidRDefault="00000000">
            <w:pPr>
              <w:jc w:val="center"/>
            </w:pPr>
            <w:r>
              <w:rPr>
                <w:b/>
                <w:color w:val="1F2937"/>
                <w:sz w:val="28"/>
              </w:rPr>
              <w:t>Use these pages with any children's book, chapter book, read-aloud, or ScottMBooks.com eBook.</w:t>
            </w:r>
          </w:p>
          <w:p w14:paraId="29ABA6E9" w14:textId="77777777" w:rsidR="006476EC" w:rsidRDefault="00000000">
            <w:pPr>
              <w:jc w:val="center"/>
            </w:pPr>
            <w:r>
              <w:rPr>
                <w:color w:val="1F2937"/>
                <w:sz w:val="24"/>
              </w:rPr>
              <w:t>Designed for teachers, homeschool parents, reading groups, and independent learners.</w:t>
            </w:r>
          </w:p>
        </w:tc>
      </w:tr>
    </w:tbl>
    <w:p w14:paraId="5D3B5859" w14:textId="77777777" w:rsidR="006476EC" w:rsidRDefault="006476EC"/>
    <w:tbl>
      <w:tblPr>
        <w:tblW w:w="0" w:type="auto"/>
        <w:jc w:val="center"/>
        <w:tblLook w:val="04A0" w:firstRow="1" w:lastRow="0" w:firstColumn="1" w:lastColumn="0" w:noHBand="0" w:noVBand="1"/>
      </w:tblPr>
      <w:tblGrid>
        <w:gridCol w:w="5226"/>
        <w:gridCol w:w="5226"/>
        <w:gridCol w:w="40"/>
      </w:tblGrid>
      <w:tr w:rsidR="006476EC" w14:paraId="0426FC10" w14:textId="77777777">
        <w:trPr>
          <w:gridAfter w:val="1"/>
          <w:wAfter w:w="40" w:type="dxa"/>
          <w:jc w:val="center"/>
        </w:trPr>
        <w:tc>
          <w:tcPr>
            <w:tcW w:w="10512" w:type="dxa"/>
            <w:gridSpan w:val="2"/>
            <w:tcBorders>
              <w:top w:val="single" w:sz="8" w:space="0" w:color="B7C7D9"/>
              <w:left w:val="single" w:sz="8" w:space="0" w:color="B7C7D9"/>
              <w:bottom w:val="single" w:sz="8" w:space="0" w:color="B7C7D9"/>
              <w:right w:val="single" w:sz="8" w:space="0" w:color="B7C7D9"/>
            </w:tcBorders>
            <w:shd w:val="clear" w:color="auto" w:fill="E6F2E6"/>
            <w:tcMar>
              <w:top w:w="70" w:type="dxa"/>
              <w:left w:w="90" w:type="dxa"/>
              <w:bottom w:w="70" w:type="dxa"/>
              <w:right w:w="90" w:type="dxa"/>
            </w:tcMar>
          </w:tcPr>
          <w:p w14:paraId="48B934AF" w14:textId="77777777" w:rsidR="006476EC" w:rsidRDefault="00000000">
            <w:r>
              <w:rPr>
                <w:b/>
                <w:color w:val="2E7D32"/>
                <w:sz w:val="20"/>
              </w:rPr>
              <w:t>Skills Students Practice</w:t>
            </w:r>
          </w:p>
        </w:tc>
      </w:tr>
      <w:tr w:rsidR="006476EC" w14:paraId="0D144D3F" w14:textId="77777777">
        <w:trPr>
          <w:jc w:val="center"/>
        </w:trPr>
        <w:tc>
          <w:tcPr>
            <w:tcW w:w="5256" w:type="dxa"/>
            <w:tcMar>
              <w:top w:w="20" w:type="dxa"/>
              <w:left w:w="50" w:type="dxa"/>
              <w:bottom w:w="20" w:type="dxa"/>
              <w:right w:w="50" w:type="dxa"/>
            </w:tcMar>
          </w:tcPr>
          <w:p w14:paraId="66A0A729" w14:textId="77777777" w:rsidR="006476EC" w:rsidRDefault="00000000">
            <w:r>
              <w:rPr>
                <w:color w:val="1F2937"/>
                <w:sz w:val="16"/>
              </w:rPr>
              <w:t>[ ] Close reading and text evidence</w:t>
            </w:r>
          </w:p>
        </w:tc>
        <w:tc>
          <w:tcPr>
            <w:tcW w:w="5256" w:type="dxa"/>
            <w:gridSpan w:val="2"/>
            <w:tcMar>
              <w:top w:w="20" w:type="dxa"/>
              <w:left w:w="50" w:type="dxa"/>
              <w:bottom w:w="20" w:type="dxa"/>
              <w:right w:w="50" w:type="dxa"/>
            </w:tcMar>
          </w:tcPr>
          <w:p w14:paraId="3C39B652" w14:textId="77777777" w:rsidR="006476EC" w:rsidRDefault="00000000">
            <w:r>
              <w:rPr>
                <w:color w:val="1F2937"/>
                <w:sz w:val="16"/>
              </w:rPr>
              <w:t>[ ] Vocabulary in context and word choice</w:t>
            </w:r>
          </w:p>
        </w:tc>
      </w:tr>
      <w:tr w:rsidR="006476EC" w14:paraId="0DBFDB2D" w14:textId="77777777">
        <w:trPr>
          <w:jc w:val="center"/>
        </w:trPr>
        <w:tc>
          <w:tcPr>
            <w:tcW w:w="5256" w:type="dxa"/>
            <w:tcMar>
              <w:top w:w="20" w:type="dxa"/>
              <w:left w:w="50" w:type="dxa"/>
              <w:bottom w:w="20" w:type="dxa"/>
              <w:right w:w="50" w:type="dxa"/>
            </w:tcMar>
          </w:tcPr>
          <w:p w14:paraId="5EE41B1D" w14:textId="77777777" w:rsidR="006476EC" w:rsidRDefault="00000000">
            <w:r>
              <w:rPr>
                <w:color w:val="1F2937"/>
                <w:sz w:val="16"/>
              </w:rPr>
              <w:t>[ ] Main idea, theme, and author's message</w:t>
            </w:r>
          </w:p>
        </w:tc>
        <w:tc>
          <w:tcPr>
            <w:tcW w:w="5256" w:type="dxa"/>
            <w:gridSpan w:val="2"/>
            <w:tcMar>
              <w:top w:w="20" w:type="dxa"/>
              <w:left w:w="50" w:type="dxa"/>
              <w:bottom w:w="20" w:type="dxa"/>
              <w:right w:w="50" w:type="dxa"/>
            </w:tcMar>
          </w:tcPr>
          <w:p w14:paraId="6FF10E56" w14:textId="77777777" w:rsidR="006476EC" w:rsidRDefault="00000000">
            <w:r>
              <w:rPr>
                <w:color w:val="1F2937"/>
                <w:sz w:val="16"/>
              </w:rPr>
              <w:t>[ ] Writing responses, creative thinking, and reflection</w:t>
            </w:r>
          </w:p>
        </w:tc>
      </w:tr>
      <w:tr w:rsidR="006476EC" w14:paraId="409C02CD" w14:textId="77777777">
        <w:trPr>
          <w:jc w:val="center"/>
        </w:trPr>
        <w:tc>
          <w:tcPr>
            <w:tcW w:w="5256" w:type="dxa"/>
            <w:tcMar>
              <w:top w:w="20" w:type="dxa"/>
              <w:left w:w="50" w:type="dxa"/>
              <w:bottom w:w="20" w:type="dxa"/>
              <w:right w:w="50" w:type="dxa"/>
            </w:tcMar>
          </w:tcPr>
          <w:p w14:paraId="14481069" w14:textId="77777777" w:rsidR="006476EC" w:rsidRDefault="00000000">
            <w:r>
              <w:rPr>
                <w:color w:val="1F2937"/>
                <w:sz w:val="16"/>
              </w:rPr>
              <w:t>[ ] Character traits, motivation, feelings, and growth</w:t>
            </w:r>
          </w:p>
        </w:tc>
        <w:tc>
          <w:tcPr>
            <w:tcW w:w="5256" w:type="dxa"/>
            <w:gridSpan w:val="2"/>
            <w:tcMar>
              <w:top w:w="20" w:type="dxa"/>
              <w:left w:w="50" w:type="dxa"/>
              <w:bottom w:w="20" w:type="dxa"/>
              <w:right w:w="50" w:type="dxa"/>
            </w:tcMar>
          </w:tcPr>
          <w:p w14:paraId="2BAA556D" w14:textId="77777777" w:rsidR="006476EC" w:rsidRDefault="00000000">
            <w:r>
              <w:rPr>
                <w:color w:val="1F2937"/>
                <w:sz w:val="16"/>
              </w:rPr>
              <w:t>[ ] Kindness, responsibility, courage, and real-life connections</w:t>
            </w:r>
          </w:p>
        </w:tc>
      </w:tr>
    </w:tbl>
    <w:p w14:paraId="3C2441E6" w14:textId="77777777" w:rsidR="006476EC" w:rsidRDefault="006476EC"/>
    <w:p w14:paraId="5600DCB6" w14:textId="77777777" w:rsidR="006476EC" w:rsidRDefault="00000000">
      <w:pPr>
        <w:jc w:val="center"/>
      </w:pPr>
      <w:r>
        <w:rPr>
          <w:b/>
          <w:color w:val="C96A16"/>
          <w:sz w:val="24"/>
        </w:rPr>
        <w:t>Print one page at a time or build a complete reading packet.</w:t>
      </w:r>
    </w:p>
    <w:p w14:paraId="7A2008E2" w14:textId="77777777" w:rsidR="006476EC" w:rsidRDefault="00000000">
      <w:r>
        <w:br w:type="page"/>
      </w:r>
    </w:p>
    <w:p w14:paraId="3A01ACFB" w14:textId="77777777" w:rsidR="006476EC" w:rsidRDefault="00000000">
      <w:pPr>
        <w:spacing w:after="120"/>
        <w:jc w:val="center"/>
      </w:pPr>
      <w:r>
        <w:rPr>
          <w:b/>
          <w:color w:val="1F4E79"/>
          <w:sz w:val="36"/>
        </w:rPr>
        <w:lastRenderedPageBreak/>
        <w:t>Teacher and Homeschool Parent Guide</w:t>
      </w:r>
    </w:p>
    <w:p w14:paraId="6D55DBCB" w14:textId="77777777" w:rsidR="006476EC" w:rsidRDefault="00000000">
      <w:pPr>
        <w:spacing w:after="160"/>
        <w:jc w:val="center"/>
      </w:pPr>
      <w:r>
        <w:rPr>
          <w:b/>
          <w:color w:val="2E7D32"/>
          <w:sz w:val="22"/>
        </w:rPr>
        <w:t>Grades 4-8 Activity Packet</w:t>
      </w:r>
    </w:p>
    <w:p w14:paraId="11DDE6F2" w14:textId="77777777" w:rsidR="006476EC" w:rsidRDefault="00000000">
      <w:pPr>
        <w:spacing w:after="40"/>
      </w:pPr>
      <w:r>
        <w:rPr>
          <w:color w:val="1F2937"/>
          <w:sz w:val="20"/>
        </w:rPr>
        <w:t>These printable pages are designed to extend reading beyond simple recall. Students are asked to explain, support answers with evidence, compare ideas, reflect on character choices, and connect story lessons to life.</w:t>
      </w:r>
    </w:p>
    <w:tbl>
      <w:tblPr>
        <w:tblW w:w="0" w:type="auto"/>
        <w:jc w:val="center"/>
        <w:tblLook w:val="04A0" w:firstRow="1" w:lastRow="0" w:firstColumn="1" w:lastColumn="0" w:noHBand="0" w:noVBand="1"/>
      </w:tblPr>
      <w:tblGrid>
        <w:gridCol w:w="10492"/>
      </w:tblGrid>
      <w:tr w:rsidR="006476EC" w14:paraId="36408BDC"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D9EAF7"/>
            <w:tcMar>
              <w:top w:w="70" w:type="dxa"/>
              <w:left w:w="90" w:type="dxa"/>
              <w:bottom w:w="70" w:type="dxa"/>
              <w:right w:w="90" w:type="dxa"/>
            </w:tcMar>
          </w:tcPr>
          <w:p w14:paraId="08F1907C" w14:textId="77777777" w:rsidR="006476EC" w:rsidRDefault="00000000">
            <w:r>
              <w:rPr>
                <w:b/>
                <w:color w:val="1F4E79"/>
                <w:sz w:val="20"/>
              </w:rPr>
              <w:t>Suggested Uses</w:t>
            </w:r>
          </w:p>
        </w:tc>
      </w:tr>
    </w:tbl>
    <w:p w14:paraId="65425435" w14:textId="77777777" w:rsidR="006476EC" w:rsidRDefault="00000000">
      <w:pPr>
        <w:spacing w:after="0"/>
      </w:pPr>
      <w:r>
        <w:rPr>
          <w:color w:val="1F2937"/>
          <w:sz w:val="18"/>
        </w:rPr>
        <w:t>[ ] Use one worksheet after each chapter or story.</w:t>
      </w:r>
    </w:p>
    <w:p w14:paraId="3CA55490" w14:textId="77777777" w:rsidR="006476EC" w:rsidRDefault="00000000">
      <w:pPr>
        <w:spacing w:after="0"/>
      </w:pPr>
      <w:r>
        <w:rPr>
          <w:color w:val="1F2937"/>
          <w:sz w:val="18"/>
        </w:rPr>
        <w:t>[ ] Pair a reading-response page with a class discussion.</w:t>
      </w:r>
    </w:p>
    <w:p w14:paraId="2DA9F3F4" w14:textId="77777777" w:rsidR="006476EC" w:rsidRDefault="00000000">
      <w:pPr>
        <w:spacing w:after="0"/>
      </w:pPr>
      <w:r>
        <w:rPr>
          <w:color w:val="1F2937"/>
          <w:sz w:val="18"/>
        </w:rPr>
        <w:t>[ ] Use vocabulary pages before, during, and after reading.</w:t>
      </w:r>
    </w:p>
    <w:p w14:paraId="6C0090BC" w14:textId="77777777" w:rsidR="006476EC" w:rsidRDefault="00000000">
      <w:pPr>
        <w:spacing w:after="0"/>
      </w:pPr>
      <w:r>
        <w:rPr>
          <w:color w:val="1F2937"/>
          <w:sz w:val="18"/>
        </w:rPr>
        <w:t>[ ] Assign creative writing pages for extension work.</w:t>
      </w:r>
    </w:p>
    <w:p w14:paraId="6CBD65DE" w14:textId="77777777" w:rsidR="006476EC" w:rsidRDefault="00000000">
      <w:pPr>
        <w:spacing w:after="0"/>
      </w:pPr>
      <w:r>
        <w:rPr>
          <w:color w:val="1F2937"/>
          <w:sz w:val="18"/>
        </w:rPr>
        <w:t>[ ] Use kindness and responsibility pages for character education.</w:t>
      </w:r>
    </w:p>
    <w:p w14:paraId="38F9F34E" w14:textId="77777777" w:rsidR="006476EC" w:rsidRDefault="00000000">
      <w:pPr>
        <w:spacing w:after="0"/>
      </w:pPr>
      <w:r>
        <w:rPr>
          <w:color w:val="1F2937"/>
          <w:sz w:val="18"/>
        </w:rPr>
        <w:t>[ ] Collect finished pages in a reading journal or portfolio.</w:t>
      </w:r>
    </w:p>
    <w:tbl>
      <w:tblPr>
        <w:tblW w:w="0" w:type="auto"/>
        <w:jc w:val="center"/>
        <w:tblLook w:val="04A0" w:firstRow="1" w:lastRow="0" w:firstColumn="1" w:lastColumn="0" w:noHBand="0" w:noVBand="1"/>
      </w:tblPr>
      <w:tblGrid>
        <w:gridCol w:w="3489"/>
        <w:gridCol w:w="3491"/>
        <w:gridCol w:w="3492"/>
        <w:gridCol w:w="20"/>
      </w:tblGrid>
      <w:tr w:rsidR="006476EC" w14:paraId="26E756A1" w14:textId="77777777">
        <w:trPr>
          <w:gridAfter w:val="1"/>
          <w:wAfter w:w="20" w:type="dxa"/>
          <w:jc w:val="center"/>
        </w:trPr>
        <w:tc>
          <w:tcPr>
            <w:tcW w:w="10512" w:type="dxa"/>
            <w:gridSpan w:val="3"/>
            <w:tcBorders>
              <w:top w:val="single" w:sz="8" w:space="0" w:color="B7C7D9"/>
              <w:left w:val="single" w:sz="8" w:space="0" w:color="B7C7D9"/>
              <w:bottom w:val="single" w:sz="8" w:space="0" w:color="B7C7D9"/>
              <w:right w:val="single" w:sz="8" w:space="0" w:color="B7C7D9"/>
            </w:tcBorders>
            <w:shd w:val="clear" w:color="auto" w:fill="E6F2E6"/>
            <w:tcMar>
              <w:top w:w="70" w:type="dxa"/>
              <w:left w:w="90" w:type="dxa"/>
              <w:bottom w:w="70" w:type="dxa"/>
              <w:right w:w="90" w:type="dxa"/>
            </w:tcMar>
          </w:tcPr>
          <w:p w14:paraId="67F7C256" w14:textId="77777777" w:rsidR="006476EC" w:rsidRDefault="00000000">
            <w:r>
              <w:rPr>
                <w:b/>
                <w:color w:val="2E7D32"/>
                <w:sz w:val="20"/>
              </w:rPr>
              <w:t>Recommended Reading Routine</w:t>
            </w:r>
          </w:p>
        </w:tc>
      </w:tr>
      <w:tr w:rsidR="006476EC" w14:paraId="35E3E844"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13F31BDC" w14:textId="77777777" w:rsidR="006476EC" w:rsidRDefault="00000000">
            <w:r>
              <w:rPr>
                <w:b/>
                <w:color w:val="1F2937"/>
                <w:sz w:val="16"/>
              </w:rPr>
              <w:t>Step</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70807154" w14:textId="77777777" w:rsidR="006476EC" w:rsidRDefault="00000000">
            <w:r>
              <w:rPr>
                <w:b/>
                <w:color w:val="1F2937"/>
                <w:sz w:val="16"/>
              </w:rPr>
              <w:t>Student Action</w:t>
            </w:r>
          </w:p>
        </w:tc>
        <w:tc>
          <w:tcPr>
            <w:tcW w:w="3504" w:type="dxa"/>
            <w:gridSpan w:val="2"/>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0A889C61" w14:textId="77777777" w:rsidR="006476EC" w:rsidRDefault="00000000">
            <w:r>
              <w:rPr>
                <w:b/>
                <w:color w:val="1F2937"/>
                <w:sz w:val="16"/>
              </w:rPr>
              <w:t>Teacher/Parent Prompt</w:t>
            </w:r>
          </w:p>
        </w:tc>
      </w:tr>
      <w:tr w:rsidR="006476EC" w14:paraId="44A1F7E1" w14:textId="77777777">
        <w:trPr>
          <w:trHeight w:hRule="exact" w:val="936"/>
          <w:jc w:val="center"/>
        </w:trPr>
        <w:tc>
          <w:tcPr>
            <w:tcW w:w="3504" w:type="dxa"/>
            <w:tcMar>
              <w:top w:w="70" w:type="dxa"/>
              <w:left w:w="70" w:type="dxa"/>
              <w:bottom w:w="70" w:type="dxa"/>
              <w:right w:w="70" w:type="dxa"/>
            </w:tcMar>
          </w:tcPr>
          <w:p w14:paraId="035246EF" w14:textId="77777777" w:rsidR="006476EC" w:rsidRDefault="00000000">
            <w:r>
              <w:rPr>
                <w:color w:val="1F2937"/>
                <w:sz w:val="16"/>
              </w:rPr>
              <w:t>1. Preview</w:t>
            </w:r>
          </w:p>
        </w:tc>
        <w:tc>
          <w:tcPr>
            <w:tcW w:w="3504" w:type="dxa"/>
            <w:tcMar>
              <w:top w:w="70" w:type="dxa"/>
              <w:left w:w="70" w:type="dxa"/>
              <w:bottom w:w="70" w:type="dxa"/>
              <w:right w:w="70" w:type="dxa"/>
            </w:tcMar>
          </w:tcPr>
          <w:p w14:paraId="0677E438" w14:textId="77777777" w:rsidR="006476EC" w:rsidRDefault="00000000">
            <w:r>
              <w:rPr>
                <w:color w:val="1F2937"/>
                <w:sz w:val="16"/>
              </w:rPr>
              <w:t>Look at the title, cover, chapter headings, and illustrations.</w:t>
            </w:r>
          </w:p>
        </w:tc>
        <w:tc>
          <w:tcPr>
            <w:tcW w:w="3504" w:type="dxa"/>
            <w:gridSpan w:val="2"/>
            <w:tcMar>
              <w:top w:w="70" w:type="dxa"/>
              <w:left w:w="70" w:type="dxa"/>
              <w:bottom w:w="70" w:type="dxa"/>
              <w:right w:w="70" w:type="dxa"/>
            </w:tcMar>
          </w:tcPr>
          <w:p w14:paraId="407ADDF6" w14:textId="77777777" w:rsidR="006476EC" w:rsidRDefault="00000000">
            <w:r>
              <w:rPr>
                <w:color w:val="1F2937"/>
                <w:sz w:val="16"/>
              </w:rPr>
              <w:t>What do you predict this text will be about?</w:t>
            </w:r>
          </w:p>
        </w:tc>
      </w:tr>
      <w:tr w:rsidR="006476EC" w14:paraId="3DFDB203" w14:textId="77777777">
        <w:trPr>
          <w:trHeight w:hRule="exact" w:val="936"/>
          <w:jc w:val="center"/>
        </w:trPr>
        <w:tc>
          <w:tcPr>
            <w:tcW w:w="3504" w:type="dxa"/>
            <w:tcMar>
              <w:top w:w="70" w:type="dxa"/>
              <w:left w:w="70" w:type="dxa"/>
              <w:bottom w:w="70" w:type="dxa"/>
              <w:right w:w="70" w:type="dxa"/>
            </w:tcMar>
          </w:tcPr>
          <w:p w14:paraId="14AF5546" w14:textId="77777777" w:rsidR="006476EC" w:rsidRDefault="00000000">
            <w:r>
              <w:rPr>
                <w:color w:val="1F2937"/>
                <w:sz w:val="16"/>
              </w:rPr>
              <w:t>2. Read</w:t>
            </w:r>
          </w:p>
        </w:tc>
        <w:tc>
          <w:tcPr>
            <w:tcW w:w="3504" w:type="dxa"/>
            <w:tcMar>
              <w:top w:w="70" w:type="dxa"/>
              <w:left w:w="70" w:type="dxa"/>
              <w:bottom w:w="70" w:type="dxa"/>
              <w:right w:w="70" w:type="dxa"/>
            </w:tcMar>
          </w:tcPr>
          <w:p w14:paraId="25670C70" w14:textId="77777777" w:rsidR="006476EC" w:rsidRDefault="00000000">
            <w:r>
              <w:rPr>
                <w:color w:val="1F2937"/>
                <w:sz w:val="16"/>
              </w:rPr>
              <w:t>Read independently, with a partner, or aloud.</w:t>
            </w:r>
          </w:p>
        </w:tc>
        <w:tc>
          <w:tcPr>
            <w:tcW w:w="3504" w:type="dxa"/>
            <w:gridSpan w:val="2"/>
            <w:tcMar>
              <w:top w:w="70" w:type="dxa"/>
              <w:left w:w="70" w:type="dxa"/>
              <w:bottom w:w="70" w:type="dxa"/>
              <w:right w:w="70" w:type="dxa"/>
            </w:tcMar>
          </w:tcPr>
          <w:p w14:paraId="7D54EC64" w14:textId="77777777" w:rsidR="006476EC" w:rsidRDefault="00000000">
            <w:r>
              <w:rPr>
                <w:color w:val="1F2937"/>
                <w:sz w:val="16"/>
              </w:rPr>
              <w:t>Which part should we slow down and discuss?</w:t>
            </w:r>
          </w:p>
        </w:tc>
      </w:tr>
      <w:tr w:rsidR="006476EC" w14:paraId="260D7CA1" w14:textId="77777777">
        <w:trPr>
          <w:trHeight w:hRule="exact" w:val="936"/>
          <w:jc w:val="center"/>
        </w:trPr>
        <w:tc>
          <w:tcPr>
            <w:tcW w:w="3504" w:type="dxa"/>
            <w:tcMar>
              <w:top w:w="70" w:type="dxa"/>
              <w:left w:w="70" w:type="dxa"/>
              <w:bottom w:w="70" w:type="dxa"/>
              <w:right w:w="70" w:type="dxa"/>
            </w:tcMar>
          </w:tcPr>
          <w:p w14:paraId="48A2F654" w14:textId="77777777" w:rsidR="006476EC" w:rsidRDefault="00000000">
            <w:r>
              <w:rPr>
                <w:color w:val="1F2937"/>
                <w:sz w:val="16"/>
              </w:rPr>
              <w:t>3. Respond</w:t>
            </w:r>
          </w:p>
        </w:tc>
        <w:tc>
          <w:tcPr>
            <w:tcW w:w="3504" w:type="dxa"/>
            <w:tcMar>
              <w:top w:w="70" w:type="dxa"/>
              <w:left w:w="70" w:type="dxa"/>
              <w:bottom w:w="70" w:type="dxa"/>
              <w:right w:w="70" w:type="dxa"/>
            </w:tcMar>
          </w:tcPr>
          <w:p w14:paraId="2ED0DB2B" w14:textId="77777777" w:rsidR="006476EC" w:rsidRDefault="00000000">
            <w:r>
              <w:rPr>
                <w:color w:val="1F2937"/>
                <w:sz w:val="16"/>
              </w:rPr>
              <w:t>Complete one activity page with complete sentences.</w:t>
            </w:r>
          </w:p>
        </w:tc>
        <w:tc>
          <w:tcPr>
            <w:tcW w:w="3504" w:type="dxa"/>
            <w:gridSpan w:val="2"/>
            <w:tcMar>
              <w:top w:w="70" w:type="dxa"/>
              <w:left w:w="70" w:type="dxa"/>
              <w:bottom w:w="70" w:type="dxa"/>
              <w:right w:w="70" w:type="dxa"/>
            </w:tcMar>
          </w:tcPr>
          <w:p w14:paraId="1D74D49E" w14:textId="77777777" w:rsidR="006476EC" w:rsidRDefault="00000000">
            <w:r>
              <w:rPr>
                <w:color w:val="1F2937"/>
                <w:sz w:val="16"/>
              </w:rPr>
              <w:t>What evidence from the text supports your answer?</w:t>
            </w:r>
          </w:p>
        </w:tc>
      </w:tr>
      <w:tr w:rsidR="006476EC" w14:paraId="560A3949" w14:textId="77777777">
        <w:trPr>
          <w:trHeight w:hRule="exact" w:val="936"/>
          <w:jc w:val="center"/>
        </w:trPr>
        <w:tc>
          <w:tcPr>
            <w:tcW w:w="3504" w:type="dxa"/>
            <w:tcMar>
              <w:top w:w="70" w:type="dxa"/>
              <w:left w:w="70" w:type="dxa"/>
              <w:bottom w:w="70" w:type="dxa"/>
              <w:right w:w="70" w:type="dxa"/>
            </w:tcMar>
          </w:tcPr>
          <w:p w14:paraId="6E72EE0C" w14:textId="77777777" w:rsidR="006476EC" w:rsidRDefault="00000000">
            <w:r>
              <w:rPr>
                <w:color w:val="1F2937"/>
                <w:sz w:val="16"/>
              </w:rPr>
              <w:t>4. Discuss</w:t>
            </w:r>
          </w:p>
        </w:tc>
        <w:tc>
          <w:tcPr>
            <w:tcW w:w="3504" w:type="dxa"/>
            <w:tcMar>
              <w:top w:w="70" w:type="dxa"/>
              <w:left w:w="70" w:type="dxa"/>
              <w:bottom w:w="70" w:type="dxa"/>
              <w:right w:w="70" w:type="dxa"/>
            </w:tcMar>
          </w:tcPr>
          <w:p w14:paraId="4A234017" w14:textId="77777777" w:rsidR="006476EC" w:rsidRDefault="00000000">
            <w:r>
              <w:rPr>
                <w:color w:val="1F2937"/>
                <w:sz w:val="16"/>
              </w:rPr>
              <w:t>Share one answer with the group or family.</w:t>
            </w:r>
          </w:p>
        </w:tc>
        <w:tc>
          <w:tcPr>
            <w:tcW w:w="3504" w:type="dxa"/>
            <w:gridSpan w:val="2"/>
            <w:tcMar>
              <w:top w:w="70" w:type="dxa"/>
              <w:left w:w="70" w:type="dxa"/>
              <w:bottom w:w="70" w:type="dxa"/>
              <w:right w:w="70" w:type="dxa"/>
            </w:tcMar>
          </w:tcPr>
          <w:p w14:paraId="455E8467" w14:textId="77777777" w:rsidR="006476EC" w:rsidRDefault="00000000">
            <w:r>
              <w:rPr>
                <w:color w:val="1F2937"/>
                <w:sz w:val="16"/>
              </w:rPr>
              <w:t>How does this story connect to real life?</w:t>
            </w:r>
          </w:p>
        </w:tc>
      </w:tr>
      <w:tr w:rsidR="006476EC" w14:paraId="17494907" w14:textId="77777777">
        <w:trPr>
          <w:trHeight w:hRule="exact" w:val="936"/>
          <w:jc w:val="center"/>
        </w:trPr>
        <w:tc>
          <w:tcPr>
            <w:tcW w:w="3504" w:type="dxa"/>
            <w:tcMar>
              <w:top w:w="70" w:type="dxa"/>
              <w:left w:w="70" w:type="dxa"/>
              <w:bottom w:w="70" w:type="dxa"/>
              <w:right w:w="70" w:type="dxa"/>
            </w:tcMar>
          </w:tcPr>
          <w:p w14:paraId="61448580" w14:textId="77777777" w:rsidR="006476EC" w:rsidRDefault="00000000">
            <w:r>
              <w:rPr>
                <w:color w:val="1F2937"/>
                <w:sz w:val="16"/>
              </w:rPr>
              <w:t>5. Reflect</w:t>
            </w:r>
          </w:p>
        </w:tc>
        <w:tc>
          <w:tcPr>
            <w:tcW w:w="3504" w:type="dxa"/>
            <w:tcMar>
              <w:top w:w="70" w:type="dxa"/>
              <w:left w:w="70" w:type="dxa"/>
              <w:bottom w:w="70" w:type="dxa"/>
              <w:right w:w="70" w:type="dxa"/>
            </w:tcMar>
          </w:tcPr>
          <w:p w14:paraId="1CC2737E" w14:textId="77777777" w:rsidR="006476EC" w:rsidRDefault="00000000">
            <w:r>
              <w:rPr>
                <w:color w:val="1F2937"/>
                <w:sz w:val="16"/>
              </w:rPr>
              <w:t>Set a reading, writing, or character goal.</w:t>
            </w:r>
          </w:p>
        </w:tc>
        <w:tc>
          <w:tcPr>
            <w:tcW w:w="3504" w:type="dxa"/>
            <w:gridSpan w:val="2"/>
            <w:tcMar>
              <w:top w:w="70" w:type="dxa"/>
              <w:left w:w="70" w:type="dxa"/>
              <w:bottom w:w="70" w:type="dxa"/>
              <w:right w:w="70" w:type="dxa"/>
            </w:tcMar>
          </w:tcPr>
          <w:p w14:paraId="6AD56324" w14:textId="77777777" w:rsidR="006476EC" w:rsidRDefault="00000000">
            <w:r>
              <w:rPr>
                <w:color w:val="1F2937"/>
                <w:sz w:val="16"/>
              </w:rPr>
              <w:t>What did this book help you understand?</w:t>
            </w:r>
          </w:p>
        </w:tc>
      </w:tr>
      <w:tr w:rsidR="006476EC" w14:paraId="549C9B3F" w14:textId="77777777">
        <w:trPr>
          <w:gridAfter w:val="1"/>
          <w:wAfter w:w="20" w:type="dxa"/>
          <w:jc w:val="center"/>
        </w:trPr>
        <w:tc>
          <w:tcPr>
            <w:tcW w:w="10512" w:type="dxa"/>
            <w:gridSpan w:val="3"/>
            <w:tcBorders>
              <w:top w:val="single" w:sz="8" w:space="0" w:color="B7C7D9"/>
              <w:left w:val="single" w:sz="8" w:space="0" w:color="B7C7D9"/>
              <w:bottom w:val="single" w:sz="8" w:space="0" w:color="B7C7D9"/>
              <w:right w:val="single" w:sz="8" w:space="0" w:color="B7C7D9"/>
            </w:tcBorders>
            <w:shd w:val="clear" w:color="auto" w:fill="FBE8D3"/>
            <w:tcMar>
              <w:top w:w="70" w:type="dxa"/>
              <w:left w:w="90" w:type="dxa"/>
              <w:bottom w:w="70" w:type="dxa"/>
              <w:right w:w="90" w:type="dxa"/>
            </w:tcMar>
          </w:tcPr>
          <w:p w14:paraId="71834936" w14:textId="77777777" w:rsidR="006476EC" w:rsidRDefault="00000000">
            <w:r>
              <w:rPr>
                <w:b/>
                <w:color w:val="C96A16"/>
                <w:sz w:val="20"/>
              </w:rPr>
              <w:t>Teacher Tip</w:t>
            </w:r>
          </w:p>
        </w:tc>
      </w:tr>
    </w:tbl>
    <w:p w14:paraId="16FC98D4" w14:textId="77777777" w:rsidR="006476EC" w:rsidRDefault="00000000">
      <w:pPr>
        <w:spacing w:after="40"/>
      </w:pPr>
      <w:r>
        <w:rPr>
          <w:color w:val="1F2937"/>
          <w:sz w:val="18"/>
        </w:rPr>
        <w:t>For stronger responses, encourage students to answer in complete sentences and include one detail, example, or short quote from the text whenever possible.</w:t>
      </w:r>
    </w:p>
    <w:p w14:paraId="737FC7CB" w14:textId="77777777" w:rsidR="006476EC" w:rsidRDefault="00000000">
      <w:r>
        <w:br w:type="page"/>
      </w:r>
    </w:p>
    <w:p w14:paraId="08209B3B" w14:textId="77777777" w:rsidR="006476EC" w:rsidRDefault="00000000">
      <w:pPr>
        <w:spacing w:after="120"/>
        <w:jc w:val="center"/>
      </w:pPr>
      <w:r>
        <w:rPr>
          <w:b/>
          <w:color w:val="1F4E79"/>
          <w:sz w:val="36"/>
        </w:rPr>
        <w:lastRenderedPageBreak/>
        <w:t>Before You Read</w:t>
      </w:r>
    </w:p>
    <w:p w14:paraId="65EFC9DF" w14:textId="77777777" w:rsidR="006476EC" w:rsidRDefault="00000000">
      <w:pPr>
        <w:spacing w:after="160"/>
        <w:jc w:val="center"/>
      </w:pPr>
      <w:r>
        <w:rPr>
          <w:b/>
          <w:color w:val="2E7D32"/>
          <w:sz w:val="22"/>
        </w:rPr>
        <w:t>Preview, Purpose, and Predictions</w:t>
      </w:r>
    </w:p>
    <w:tbl>
      <w:tblPr>
        <w:tblW w:w="0" w:type="auto"/>
        <w:jc w:val="center"/>
        <w:tblLook w:val="04A0" w:firstRow="1" w:lastRow="0" w:firstColumn="1" w:lastColumn="0" w:noHBand="0" w:noVBand="1"/>
      </w:tblPr>
      <w:tblGrid>
        <w:gridCol w:w="3168"/>
        <w:gridCol w:w="2880"/>
        <w:gridCol w:w="4032"/>
      </w:tblGrid>
      <w:tr w:rsidR="006476EC" w14:paraId="58FDEBF4"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B206CFE"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66022536"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B5A79C1" w14:textId="77777777" w:rsidR="006476EC" w:rsidRDefault="00000000">
            <w:r>
              <w:rPr>
                <w:b/>
                <w:color w:val="1F2937"/>
                <w:sz w:val="16"/>
              </w:rPr>
              <w:t>Book Title: __________________________</w:t>
            </w:r>
          </w:p>
        </w:tc>
      </w:tr>
    </w:tbl>
    <w:p w14:paraId="2051DFCF" w14:textId="77777777" w:rsidR="006476EC" w:rsidRDefault="006476EC">
      <w:pPr>
        <w:spacing w:after="0"/>
      </w:pPr>
    </w:p>
    <w:p w14:paraId="0003DED2" w14:textId="77777777" w:rsidR="006476EC" w:rsidRDefault="00000000">
      <w:pPr>
        <w:spacing w:after="40"/>
      </w:pPr>
      <w:r>
        <w:rPr>
          <w:color w:val="1F2937"/>
          <w:sz w:val="18"/>
        </w:rPr>
        <w:t>Directions: Preview the book before you begin. Use clues from the title, cover, chapter headings, and illustrations to prepare your thinking.</w:t>
      </w:r>
    </w:p>
    <w:tbl>
      <w:tblPr>
        <w:tblW w:w="0" w:type="auto"/>
        <w:jc w:val="center"/>
        <w:tblLook w:val="04A0" w:firstRow="1" w:lastRow="0" w:firstColumn="1" w:lastColumn="0" w:noHBand="0" w:noVBand="1"/>
      </w:tblPr>
      <w:tblGrid>
        <w:gridCol w:w="10492"/>
      </w:tblGrid>
      <w:tr w:rsidR="006476EC" w14:paraId="08649F6F"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D9EAF7"/>
            <w:tcMar>
              <w:top w:w="70" w:type="dxa"/>
              <w:left w:w="90" w:type="dxa"/>
              <w:bottom w:w="70" w:type="dxa"/>
              <w:right w:w="90" w:type="dxa"/>
            </w:tcMar>
          </w:tcPr>
          <w:p w14:paraId="2F87D0DE" w14:textId="77777777" w:rsidR="006476EC" w:rsidRDefault="00000000">
            <w:r>
              <w:rPr>
                <w:b/>
                <w:color w:val="1F4E79"/>
                <w:sz w:val="20"/>
              </w:rPr>
              <w:t>1. Preview the Text</w:t>
            </w:r>
          </w:p>
        </w:tc>
      </w:tr>
    </w:tbl>
    <w:p w14:paraId="17450AE7" w14:textId="77777777" w:rsidR="006476EC" w:rsidRDefault="00000000">
      <w:pPr>
        <w:spacing w:after="20"/>
      </w:pPr>
      <w:r>
        <w:rPr>
          <w:b/>
          <w:color w:val="1F2937"/>
          <w:sz w:val="18"/>
        </w:rPr>
        <w:t>What do you notice about the title, cover, or chapter headings?</w:t>
      </w:r>
    </w:p>
    <w:p w14:paraId="4EC00A22" w14:textId="77777777" w:rsidR="006476EC" w:rsidRDefault="00000000">
      <w:pPr>
        <w:spacing w:after="0"/>
      </w:pPr>
      <w:r>
        <w:rPr>
          <w:color w:val="6B7280"/>
          <w:sz w:val="16"/>
        </w:rPr>
        <w:t>________________________________________________________________________________</w:t>
      </w:r>
    </w:p>
    <w:p w14:paraId="3851A41D" w14:textId="77777777" w:rsidR="006476EC" w:rsidRDefault="00000000">
      <w:pPr>
        <w:spacing w:after="0"/>
      </w:pPr>
      <w:r>
        <w:rPr>
          <w:color w:val="6B7280"/>
          <w:sz w:val="16"/>
        </w:rPr>
        <w:t>________________________________________________________________________________</w:t>
      </w:r>
    </w:p>
    <w:p w14:paraId="2F11C1F4" w14:textId="77777777" w:rsidR="006476EC" w:rsidRDefault="00000000">
      <w:pPr>
        <w:spacing w:after="20"/>
      </w:pPr>
      <w:r>
        <w:rPr>
          <w:b/>
          <w:color w:val="1F2937"/>
          <w:sz w:val="18"/>
        </w:rPr>
        <w:t>What genre do you think this book is? Explain your clues.</w:t>
      </w:r>
    </w:p>
    <w:p w14:paraId="574A8A2D" w14:textId="77777777" w:rsidR="006476EC" w:rsidRDefault="00000000">
      <w:pPr>
        <w:spacing w:after="0"/>
      </w:pPr>
      <w:r>
        <w:rPr>
          <w:color w:val="6B7280"/>
          <w:sz w:val="16"/>
        </w:rPr>
        <w:t>________________________________________________________________________________</w:t>
      </w:r>
    </w:p>
    <w:p w14:paraId="61A3C6B3"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2996404E"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E6F2E6"/>
            <w:tcMar>
              <w:top w:w="70" w:type="dxa"/>
              <w:left w:w="90" w:type="dxa"/>
              <w:bottom w:w="70" w:type="dxa"/>
              <w:right w:w="90" w:type="dxa"/>
            </w:tcMar>
          </w:tcPr>
          <w:p w14:paraId="630A9F83" w14:textId="77777777" w:rsidR="006476EC" w:rsidRDefault="00000000">
            <w:r>
              <w:rPr>
                <w:b/>
                <w:color w:val="2E7D32"/>
                <w:sz w:val="20"/>
              </w:rPr>
              <w:t>2. Purpose for Reading</w:t>
            </w:r>
          </w:p>
        </w:tc>
      </w:tr>
    </w:tbl>
    <w:p w14:paraId="042DB067" w14:textId="77777777" w:rsidR="006476EC" w:rsidRDefault="00000000">
      <w:pPr>
        <w:spacing w:after="20"/>
      </w:pPr>
      <w:r>
        <w:rPr>
          <w:b/>
          <w:color w:val="1F2937"/>
          <w:sz w:val="18"/>
        </w:rPr>
        <w:t>One question I want answered while reading is:</w:t>
      </w:r>
    </w:p>
    <w:p w14:paraId="67D51E81" w14:textId="77777777" w:rsidR="006476EC" w:rsidRDefault="00000000">
      <w:pPr>
        <w:spacing w:after="0"/>
      </w:pPr>
      <w:r>
        <w:rPr>
          <w:color w:val="6B7280"/>
          <w:sz w:val="16"/>
        </w:rPr>
        <w:t>________________________________________________________________________________</w:t>
      </w:r>
    </w:p>
    <w:p w14:paraId="760038D1" w14:textId="77777777" w:rsidR="006476EC" w:rsidRDefault="00000000">
      <w:pPr>
        <w:spacing w:after="0"/>
      </w:pPr>
      <w:r>
        <w:rPr>
          <w:color w:val="6B7280"/>
          <w:sz w:val="16"/>
        </w:rPr>
        <w:t>________________________________________________________________________________</w:t>
      </w:r>
    </w:p>
    <w:p w14:paraId="019090BB" w14:textId="77777777" w:rsidR="006476EC" w:rsidRDefault="00000000">
      <w:pPr>
        <w:spacing w:after="20"/>
      </w:pPr>
      <w:r>
        <w:rPr>
          <w:b/>
          <w:color w:val="1F2937"/>
          <w:sz w:val="18"/>
        </w:rPr>
        <w:t>One topic, character, or problem I expect to learn about is:</w:t>
      </w:r>
    </w:p>
    <w:p w14:paraId="220D1181" w14:textId="77777777" w:rsidR="006476EC" w:rsidRDefault="00000000">
      <w:pPr>
        <w:spacing w:after="0"/>
      </w:pPr>
      <w:r>
        <w:rPr>
          <w:color w:val="6B7280"/>
          <w:sz w:val="16"/>
        </w:rPr>
        <w:t>________________________________________________________________________________</w:t>
      </w:r>
    </w:p>
    <w:p w14:paraId="6A6544D9"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433E84BC"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FBE8D3"/>
            <w:tcMar>
              <w:top w:w="70" w:type="dxa"/>
              <w:left w:w="90" w:type="dxa"/>
              <w:bottom w:w="70" w:type="dxa"/>
              <w:right w:w="90" w:type="dxa"/>
            </w:tcMar>
          </w:tcPr>
          <w:p w14:paraId="4A0F2D02" w14:textId="77777777" w:rsidR="006476EC" w:rsidRDefault="00000000">
            <w:r>
              <w:rPr>
                <w:b/>
                <w:color w:val="C96A16"/>
                <w:sz w:val="20"/>
              </w:rPr>
              <w:t>3. Prediction with Evidence</w:t>
            </w:r>
          </w:p>
        </w:tc>
      </w:tr>
    </w:tbl>
    <w:p w14:paraId="5077066C" w14:textId="77777777" w:rsidR="006476EC" w:rsidRDefault="00000000">
      <w:pPr>
        <w:spacing w:after="20"/>
      </w:pPr>
      <w:r>
        <w:rPr>
          <w:b/>
          <w:color w:val="1F2937"/>
          <w:sz w:val="18"/>
        </w:rPr>
        <w:t>My prediction is:</w:t>
      </w:r>
    </w:p>
    <w:p w14:paraId="013E4D2E" w14:textId="77777777" w:rsidR="006476EC" w:rsidRDefault="00000000">
      <w:pPr>
        <w:spacing w:after="0"/>
      </w:pPr>
      <w:r>
        <w:rPr>
          <w:color w:val="6B7280"/>
          <w:sz w:val="16"/>
        </w:rPr>
        <w:t>________________________________________________________________________________</w:t>
      </w:r>
    </w:p>
    <w:p w14:paraId="4E239F6C" w14:textId="77777777" w:rsidR="006476EC" w:rsidRDefault="00000000">
      <w:pPr>
        <w:spacing w:after="0"/>
      </w:pPr>
      <w:r>
        <w:rPr>
          <w:color w:val="6B7280"/>
          <w:sz w:val="16"/>
        </w:rPr>
        <w:t>________________________________________________________________________________</w:t>
      </w:r>
    </w:p>
    <w:p w14:paraId="47A7D78A" w14:textId="77777777" w:rsidR="006476EC" w:rsidRDefault="00000000">
      <w:pPr>
        <w:spacing w:after="20"/>
      </w:pPr>
      <w:r>
        <w:rPr>
          <w:b/>
          <w:color w:val="1F2937"/>
          <w:sz w:val="18"/>
        </w:rPr>
        <w:t>Evidence that supports my prediction:</w:t>
      </w:r>
    </w:p>
    <w:p w14:paraId="0D049E41" w14:textId="77777777" w:rsidR="006476EC" w:rsidRDefault="00000000">
      <w:pPr>
        <w:spacing w:after="0"/>
      </w:pPr>
      <w:r>
        <w:rPr>
          <w:color w:val="6B7280"/>
          <w:sz w:val="16"/>
        </w:rPr>
        <w:t>________________________________________________________________________________</w:t>
      </w:r>
    </w:p>
    <w:p w14:paraId="0537E448"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5256"/>
        <w:gridCol w:w="5256"/>
      </w:tblGrid>
      <w:tr w:rsidR="006476EC" w14:paraId="30BA8ABD" w14:textId="77777777">
        <w:trPr>
          <w:jc w:val="center"/>
        </w:trPr>
        <w:tc>
          <w:tcPr>
            <w:tcW w:w="5256" w:type="dxa"/>
            <w:tcMar>
              <w:top w:w="20" w:type="dxa"/>
              <w:left w:w="50" w:type="dxa"/>
              <w:bottom w:w="20" w:type="dxa"/>
              <w:right w:w="50" w:type="dxa"/>
            </w:tcMar>
          </w:tcPr>
          <w:p w14:paraId="4C3D4844" w14:textId="77777777" w:rsidR="006476EC" w:rsidRDefault="00000000">
            <w:r>
              <w:rPr>
                <w:color w:val="1F2937"/>
                <w:sz w:val="16"/>
              </w:rPr>
              <w:t>[ ] I previewed the text.</w:t>
            </w:r>
          </w:p>
        </w:tc>
        <w:tc>
          <w:tcPr>
            <w:tcW w:w="5256" w:type="dxa"/>
            <w:tcMar>
              <w:top w:w="20" w:type="dxa"/>
              <w:left w:w="50" w:type="dxa"/>
              <w:bottom w:w="20" w:type="dxa"/>
              <w:right w:w="50" w:type="dxa"/>
            </w:tcMar>
          </w:tcPr>
          <w:p w14:paraId="660A35B0" w14:textId="77777777" w:rsidR="006476EC" w:rsidRDefault="00000000">
            <w:r>
              <w:rPr>
                <w:color w:val="1F2937"/>
                <w:sz w:val="16"/>
              </w:rPr>
              <w:t>[ ] I gave evidence.</w:t>
            </w:r>
          </w:p>
        </w:tc>
      </w:tr>
      <w:tr w:rsidR="006476EC" w14:paraId="3E40D4D4" w14:textId="77777777">
        <w:trPr>
          <w:jc w:val="center"/>
        </w:trPr>
        <w:tc>
          <w:tcPr>
            <w:tcW w:w="5256" w:type="dxa"/>
            <w:tcMar>
              <w:top w:w="20" w:type="dxa"/>
              <w:left w:w="50" w:type="dxa"/>
              <w:bottom w:w="20" w:type="dxa"/>
              <w:right w:w="50" w:type="dxa"/>
            </w:tcMar>
          </w:tcPr>
          <w:p w14:paraId="7F693A6A" w14:textId="77777777" w:rsidR="006476EC" w:rsidRDefault="00000000">
            <w:r>
              <w:rPr>
                <w:color w:val="1F2937"/>
                <w:sz w:val="16"/>
              </w:rPr>
              <w:t>[ ] I made a prediction.</w:t>
            </w:r>
          </w:p>
        </w:tc>
        <w:tc>
          <w:tcPr>
            <w:tcW w:w="5256" w:type="dxa"/>
            <w:tcMar>
              <w:top w:w="20" w:type="dxa"/>
              <w:left w:w="50" w:type="dxa"/>
              <w:bottom w:w="20" w:type="dxa"/>
              <w:right w:w="50" w:type="dxa"/>
            </w:tcMar>
          </w:tcPr>
          <w:p w14:paraId="02F2F8D6" w14:textId="77777777" w:rsidR="006476EC" w:rsidRDefault="00000000">
            <w:r>
              <w:rPr>
                <w:color w:val="1F2937"/>
                <w:sz w:val="16"/>
              </w:rPr>
              <w:t>[ ] I am ready to read.</w:t>
            </w:r>
          </w:p>
        </w:tc>
      </w:tr>
    </w:tbl>
    <w:p w14:paraId="58318D80" w14:textId="77777777" w:rsidR="006476EC" w:rsidRDefault="00000000">
      <w:r>
        <w:br w:type="page"/>
      </w:r>
    </w:p>
    <w:p w14:paraId="000E5918" w14:textId="77777777" w:rsidR="006476EC" w:rsidRDefault="00000000">
      <w:pPr>
        <w:spacing w:after="120"/>
        <w:jc w:val="center"/>
      </w:pPr>
      <w:r>
        <w:rPr>
          <w:b/>
          <w:color w:val="1F4E79"/>
          <w:sz w:val="36"/>
        </w:rPr>
        <w:lastRenderedPageBreak/>
        <w:t>Active Reading Notes</w:t>
      </w:r>
    </w:p>
    <w:p w14:paraId="417CAF48" w14:textId="77777777" w:rsidR="006476EC" w:rsidRDefault="00000000">
      <w:pPr>
        <w:spacing w:after="160"/>
        <w:jc w:val="center"/>
      </w:pPr>
      <w:r>
        <w:rPr>
          <w:b/>
          <w:color w:val="2E7D32"/>
          <w:sz w:val="22"/>
        </w:rPr>
        <w:t>Track Ideas While You Read</w:t>
      </w:r>
    </w:p>
    <w:tbl>
      <w:tblPr>
        <w:tblW w:w="0" w:type="auto"/>
        <w:jc w:val="center"/>
        <w:tblLook w:val="04A0" w:firstRow="1" w:lastRow="0" w:firstColumn="1" w:lastColumn="0" w:noHBand="0" w:noVBand="1"/>
      </w:tblPr>
      <w:tblGrid>
        <w:gridCol w:w="3168"/>
        <w:gridCol w:w="2880"/>
        <w:gridCol w:w="4032"/>
      </w:tblGrid>
      <w:tr w:rsidR="006476EC" w14:paraId="6F5C7823"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675D3486"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DB4D836"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DD78029" w14:textId="77777777" w:rsidR="006476EC" w:rsidRDefault="00000000">
            <w:r>
              <w:rPr>
                <w:b/>
                <w:color w:val="1F2937"/>
                <w:sz w:val="16"/>
              </w:rPr>
              <w:t>Book Title: __________________________</w:t>
            </w:r>
          </w:p>
        </w:tc>
      </w:tr>
    </w:tbl>
    <w:p w14:paraId="4979CF59" w14:textId="77777777" w:rsidR="006476EC" w:rsidRDefault="006476EC">
      <w:pPr>
        <w:spacing w:after="0"/>
      </w:pPr>
    </w:p>
    <w:p w14:paraId="61147441" w14:textId="77777777" w:rsidR="006476EC" w:rsidRDefault="00000000">
      <w:pPr>
        <w:spacing w:after="40"/>
      </w:pPr>
      <w:r>
        <w:rPr>
          <w:color w:val="1F2937"/>
          <w:sz w:val="18"/>
        </w:rPr>
        <w:t>Directions: Pause while reading to record important details, questions, and reactions. These notes can help you write stronger responses later.</w:t>
      </w:r>
    </w:p>
    <w:tbl>
      <w:tblPr>
        <w:tblW w:w="0" w:type="auto"/>
        <w:jc w:val="center"/>
        <w:tblLook w:val="04A0" w:firstRow="1" w:lastRow="0" w:firstColumn="1" w:lastColumn="0" w:noHBand="0" w:noVBand="1"/>
      </w:tblPr>
      <w:tblGrid>
        <w:gridCol w:w="3491"/>
        <w:gridCol w:w="3491"/>
        <w:gridCol w:w="3490"/>
        <w:gridCol w:w="20"/>
      </w:tblGrid>
      <w:tr w:rsidR="006476EC" w14:paraId="189FC9C1"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68BCC32B" w14:textId="77777777" w:rsidR="006476EC" w:rsidRDefault="00000000">
            <w:r>
              <w:rPr>
                <w:b/>
                <w:color w:val="1F2937"/>
                <w:sz w:val="16"/>
              </w:rPr>
              <w:t>Page/Chapter</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2C98357E" w14:textId="77777777" w:rsidR="006476EC" w:rsidRDefault="00000000">
            <w:r>
              <w:rPr>
                <w:b/>
                <w:color w:val="1F2937"/>
                <w:sz w:val="16"/>
              </w:rPr>
              <w:t>Important Detail</w:t>
            </w:r>
          </w:p>
        </w:tc>
        <w:tc>
          <w:tcPr>
            <w:tcW w:w="3504" w:type="dxa"/>
            <w:gridSpan w:val="2"/>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6648F9B0" w14:textId="77777777" w:rsidR="006476EC" w:rsidRDefault="00000000">
            <w:r>
              <w:rPr>
                <w:b/>
                <w:color w:val="1F2937"/>
                <w:sz w:val="16"/>
              </w:rPr>
              <w:t>My Thinking or Question</w:t>
            </w:r>
          </w:p>
        </w:tc>
      </w:tr>
      <w:tr w:rsidR="006476EC" w14:paraId="3092ED01" w14:textId="77777777">
        <w:trPr>
          <w:trHeight w:hRule="exact" w:val="936"/>
          <w:jc w:val="center"/>
        </w:trPr>
        <w:tc>
          <w:tcPr>
            <w:tcW w:w="3504" w:type="dxa"/>
            <w:tcMar>
              <w:top w:w="70" w:type="dxa"/>
              <w:left w:w="70" w:type="dxa"/>
              <w:bottom w:w="70" w:type="dxa"/>
              <w:right w:w="70" w:type="dxa"/>
            </w:tcMar>
          </w:tcPr>
          <w:p w14:paraId="450BAB68"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6BBB9AC2"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172CE67C" w14:textId="77777777" w:rsidR="006476EC" w:rsidRDefault="00000000">
            <w:r>
              <w:rPr>
                <w:color w:val="1F2937"/>
                <w:sz w:val="16"/>
              </w:rPr>
              <w:t>______________________</w:t>
            </w:r>
            <w:r>
              <w:rPr>
                <w:color w:val="1F2937"/>
                <w:sz w:val="16"/>
              </w:rPr>
              <w:br/>
              <w:t>______________________</w:t>
            </w:r>
          </w:p>
        </w:tc>
      </w:tr>
      <w:tr w:rsidR="006476EC" w14:paraId="44C1BECC" w14:textId="77777777">
        <w:trPr>
          <w:trHeight w:hRule="exact" w:val="936"/>
          <w:jc w:val="center"/>
        </w:trPr>
        <w:tc>
          <w:tcPr>
            <w:tcW w:w="3504" w:type="dxa"/>
            <w:tcMar>
              <w:top w:w="70" w:type="dxa"/>
              <w:left w:w="70" w:type="dxa"/>
              <w:bottom w:w="70" w:type="dxa"/>
              <w:right w:w="70" w:type="dxa"/>
            </w:tcMar>
          </w:tcPr>
          <w:p w14:paraId="0F9AFD8F"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7FE0149"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7684190B" w14:textId="77777777" w:rsidR="006476EC" w:rsidRDefault="00000000">
            <w:r>
              <w:rPr>
                <w:color w:val="1F2937"/>
                <w:sz w:val="16"/>
              </w:rPr>
              <w:t>______________________</w:t>
            </w:r>
            <w:r>
              <w:rPr>
                <w:color w:val="1F2937"/>
                <w:sz w:val="16"/>
              </w:rPr>
              <w:br/>
              <w:t>______________________</w:t>
            </w:r>
          </w:p>
        </w:tc>
      </w:tr>
      <w:tr w:rsidR="006476EC" w14:paraId="3E245A40" w14:textId="77777777">
        <w:trPr>
          <w:trHeight w:hRule="exact" w:val="936"/>
          <w:jc w:val="center"/>
        </w:trPr>
        <w:tc>
          <w:tcPr>
            <w:tcW w:w="3504" w:type="dxa"/>
            <w:tcMar>
              <w:top w:w="70" w:type="dxa"/>
              <w:left w:w="70" w:type="dxa"/>
              <w:bottom w:w="70" w:type="dxa"/>
              <w:right w:w="70" w:type="dxa"/>
            </w:tcMar>
          </w:tcPr>
          <w:p w14:paraId="57C15F11"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3068E98A"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43D42F38" w14:textId="77777777" w:rsidR="006476EC" w:rsidRDefault="00000000">
            <w:r>
              <w:rPr>
                <w:color w:val="1F2937"/>
                <w:sz w:val="16"/>
              </w:rPr>
              <w:t>______________________</w:t>
            </w:r>
            <w:r>
              <w:rPr>
                <w:color w:val="1F2937"/>
                <w:sz w:val="16"/>
              </w:rPr>
              <w:br/>
              <w:t>______________________</w:t>
            </w:r>
          </w:p>
        </w:tc>
      </w:tr>
      <w:tr w:rsidR="006476EC" w14:paraId="400A4AB8" w14:textId="77777777">
        <w:trPr>
          <w:trHeight w:hRule="exact" w:val="936"/>
          <w:jc w:val="center"/>
        </w:trPr>
        <w:tc>
          <w:tcPr>
            <w:tcW w:w="3504" w:type="dxa"/>
            <w:tcMar>
              <w:top w:w="70" w:type="dxa"/>
              <w:left w:w="70" w:type="dxa"/>
              <w:bottom w:w="70" w:type="dxa"/>
              <w:right w:w="70" w:type="dxa"/>
            </w:tcMar>
          </w:tcPr>
          <w:p w14:paraId="13A71A1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CA10A8D"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191E720E" w14:textId="77777777" w:rsidR="006476EC" w:rsidRDefault="00000000">
            <w:r>
              <w:rPr>
                <w:color w:val="1F2937"/>
                <w:sz w:val="16"/>
              </w:rPr>
              <w:t>______________________</w:t>
            </w:r>
            <w:r>
              <w:rPr>
                <w:color w:val="1F2937"/>
                <w:sz w:val="16"/>
              </w:rPr>
              <w:br/>
              <w:t>______________________</w:t>
            </w:r>
          </w:p>
        </w:tc>
      </w:tr>
      <w:tr w:rsidR="006476EC" w14:paraId="15A11886" w14:textId="77777777">
        <w:trPr>
          <w:trHeight w:hRule="exact" w:val="936"/>
          <w:jc w:val="center"/>
        </w:trPr>
        <w:tc>
          <w:tcPr>
            <w:tcW w:w="3504" w:type="dxa"/>
            <w:tcMar>
              <w:top w:w="70" w:type="dxa"/>
              <w:left w:w="70" w:type="dxa"/>
              <w:bottom w:w="70" w:type="dxa"/>
              <w:right w:w="70" w:type="dxa"/>
            </w:tcMar>
          </w:tcPr>
          <w:p w14:paraId="65E14132"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D8EF887"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40E112F5" w14:textId="77777777" w:rsidR="006476EC" w:rsidRDefault="00000000">
            <w:r>
              <w:rPr>
                <w:color w:val="1F2937"/>
                <w:sz w:val="16"/>
              </w:rPr>
              <w:t>______________________</w:t>
            </w:r>
            <w:r>
              <w:rPr>
                <w:color w:val="1F2937"/>
                <w:sz w:val="16"/>
              </w:rPr>
              <w:br/>
              <w:t>______________________</w:t>
            </w:r>
          </w:p>
        </w:tc>
      </w:tr>
      <w:tr w:rsidR="006476EC" w14:paraId="542E0C9A" w14:textId="77777777">
        <w:trPr>
          <w:trHeight w:hRule="exact" w:val="936"/>
          <w:jc w:val="center"/>
        </w:trPr>
        <w:tc>
          <w:tcPr>
            <w:tcW w:w="3504" w:type="dxa"/>
            <w:tcMar>
              <w:top w:w="70" w:type="dxa"/>
              <w:left w:w="70" w:type="dxa"/>
              <w:bottom w:w="70" w:type="dxa"/>
              <w:right w:w="70" w:type="dxa"/>
            </w:tcMar>
          </w:tcPr>
          <w:p w14:paraId="60368626"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6C545DC" w14:textId="77777777" w:rsidR="006476EC" w:rsidRDefault="00000000">
            <w:r>
              <w:rPr>
                <w:color w:val="1F2937"/>
                <w:sz w:val="16"/>
              </w:rPr>
              <w:t>______________________</w:t>
            </w:r>
            <w:r>
              <w:rPr>
                <w:color w:val="1F2937"/>
                <w:sz w:val="16"/>
              </w:rPr>
              <w:br/>
              <w:t>______________________</w:t>
            </w:r>
          </w:p>
        </w:tc>
        <w:tc>
          <w:tcPr>
            <w:tcW w:w="3504" w:type="dxa"/>
            <w:gridSpan w:val="2"/>
            <w:tcMar>
              <w:top w:w="70" w:type="dxa"/>
              <w:left w:w="70" w:type="dxa"/>
              <w:bottom w:w="70" w:type="dxa"/>
              <w:right w:w="70" w:type="dxa"/>
            </w:tcMar>
          </w:tcPr>
          <w:p w14:paraId="7915CB88" w14:textId="77777777" w:rsidR="006476EC" w:rsidRDefault="00000000">
            <w:r>
              <w:rPr>
                <w:color w:val="1F2937"/>
                <w:sz w:val="16"/>
              </w:rPr>
              <w:t>______________________</w:t>
            </w:r>
            <w:r>
              <w:rPr>
                <w:color w:val="1F2937"/>
                <w:sz w:val="16"/>
              </w:rPr>
              <w:br/>
              <w:t>______________________</w:t>
            </w:r>
          </w:p>
        </w:tc>
      </w:tr>
      <w:tr w:rsidR="006476EC" w14:paraId="413A8E3E" w14:textId="77777777">
        <w:trPr>
          <w:gridAfter w:val="1"/>
          <w:wAfter w:w="20" w:type="dxa"/>
          <w:jc w:val="center"/>
        </w:trPr>
        <w:tc>
          <w:tcPr>
            <w:tcW w:w="10512" w:type="dxa"/>
            <w:gridSpan w:val="3"/>
            <w:tcBorders>
              <w:top w:val="single" w:sz="8" w:space="0" w:color="9DB8D3"/>
              <w:left w:val="single" w:sz="8" w:space="0" w:color="9DB8D3"/>
              <w:bottom w:val="single" w:sz="8" w:space="0" w:color="9DB8D3"/>
              <w:right w:val="single" w:sz="8" w:space="0" w:color="9DB8D3"/>
            </w:tcBorders>
            <w:shd w:val="clear" w:color="auto" w:fill="F4F6F8"/>
            <w:tcMar>
              <w:top w:w="90" w:type="dxa"/>
              <w:left w:w="90" w:type="dxa"/>
              <w:bottom w:w="90" w:type="dxa"/>
              <w:right w:w="90" w:type="dxa"/>
            </w:tcMar>
          </w:tcPr>
          <w:p w14:paraId="05A654E1" w14:textId="77777777" w:rsidR="006476EC" w:rsidRDefault="00000000">
            <w:r>
              <w:rPr>
                <w:b/>
                <w:color w:val="1F4E79"/>
                <w:sz w:val="18"/>
              </w:rPr>
              <w:t>One idea I want to discuss or revisit:</w:t>
            </w:r>
          </w:p>
          <w:p w14:paraId="5912E28D" w14:textId="77777777" w:rsidR="006476EC" w:rsidRDefault="00000000">
            <w:pPr>
              <w:spacing w:after="0"/>
            </w:pPr>
            <w:r>
              <w:rPr>
                <w:color w:val="6B7280"/>
                <w:sz w:val="16"/>
              </w:rPr>
              <w:t>____________________________________________________________________________</w:t>
            </w:r>
          </w:p>
          <w:p w14:paraId="448A1882" w14:textId="77777777" w:rsidR="006476EC" w:rsidRDefault="00000000">
            <w:pPr>
              <w:spacing w:after="0"/>
            </w:pPr>
            <w:r>
              <w:rPr>
                <w:color w:val="6B7280"/>
                <w:sz w:val="16"/>
              </w:rPr>
              <w:t>____________________________________________________________________________</w:t>
            </w:r>
          </w:p>
          <w:p w14:paraId="00DB128A" w14:textId="77777777" w:rsidR="006476EC" w:rsidRDefault="00000000">
            <w:pPr>
              <w:spacing w:after="0"/>
            </w:pPr>
            <w:r>
              <w:rPr>
                <w:color w:val="6B7280"/>
                <w:sz w:val="16"/>
              </w:rPr>
              <w:t>____________________________________________________________________________</w:t>
            </w:r>
          </w:p>
          <w:p w14:paraId="6F62ED67" w14:textId="77777777" w:rsidR="006476EC" w:rsidRDefault="00000000">
            <w:pPr>
              <w:spacing w:after="0"/>
            </w:pPr>
            <w:r>
              <w:rPr>
                <w:color w:val="6B7280"/>
                <w:sz w:val="16"/>
              </w:rPr>
              <w:t>____________________________________________________________________________</w:t>
            </w:r>
          </w:p>
        </w:tc>
      </w:tr>
    </w:tbl>
    <w:p w14:paraId="7E6FAF45" w14:textId="77777777" w:rsidR="006476EC" w:rsidRDefault="00000000">
      <w:pPr>
        <w:spacing w:after="20"/>
      </w:pPr>
      <w:r>
        <w:rPr>
          <w:b/>
          <w:color w:val="1F2937"/>
          <w:sz w:val="18"/>
        </w:rPr>
        <w:t>Why is this idea important to the story?</w:t>
      </w:r>
    </w:p>
    <w:p w14:paraId="1DA3E69A" w14:textId="77777777" w:rsidR="006476EC" w:rsidRDefault="00000000">
      <w:pPr>
        <w:spacing w:after="0"/>
      </w:pPr>
      <w:r>
        <w:rPr>
          <w:color w:val="6B7280"/>
          <w:sz w:val="16"/>
        </w:rPr>
        <w:t>________________________________________________________________________________</w:t>
      </w:r>
    </w:p>
    <w:p w14:paraId="33D2513A" w14:textId="77777777" w:rsidR="006476EC" w:rsidRDefault="00000000">
      <w:pPr>
        <w:spacing w:after="0"/>
      </w:pPr>
      <w:r>
        <w:rPr>
          <w:color w:val="6B7280"/>
          <w:sz w:val="16"/>
        </w:rPr>
        <w:t>________________________________________________________________________________</w:t>
      </w:r>
    </w:p>
    <w:p w14:paraId="2682E926" w14:textId="77777777" w:rsidR="006476EC" w:rsidRDefault="00000000">
      <w:r>
        <w:br w:type="page"/>
      </w:r>
    </w:p>
    <w:p w14:paraId="073730CC" w14:textId="77777777" w:rsidR="006476EC" w:rsidRDefault="00000000">
      <w:pPr>
        <w:spacing w:after="120"/>
        <w:jc w:val="center"/>
      </w:pPr>
      <w:r>
        <w:rPr>
          <w:b/>
          <w:color w:val="1F4E79"/>
          <w:sz w:val="36"/>
        </w:rPr>
        <w:lastRenderedPageBreak/>
        <w:t>Story Elements and Plot Map</w:t>
      </w:r>
    </w:p>
    <w:p w14:paraId="6B57BB5A" w14:textId="77777777" w:rsidR="006476EC" w:rsidRDefault="00000000">
      <w:pPr>
        <w:spacing w:after="160"/>
        <w:jc w:val="center"/>
      </w:pPr>
      <w:r>
        <w:rPr>
          <w:b/>
          <w:color w:val="2E7D32"/>
          <w:sz w:val="22"/>
        </w:rPr>
        <w:t>Characters, Setting, Conflict, and Resolution</w:t>
      </w:r>
    </w:p>
    <w:tbl>
      <w:tblPr>
        <w:tblW w:w="0" w:type="auto"/>
        <w:jc w:val="center"/>
        <w:tblLook w:val="04A0" w:firstRow="1" w:lastRow="0" w:firstColumn="1" w:lastColumn="0" w:noHBand="0" w:noVBand="1"/>
      </w:tblPr>
      <w:tblGrid>
        <w:gridCol w:w="3168"/>
        <w:gridCol w:w="2880"/>
        <w:gridCol w:w="4032"/>
      </w:tblGrid>
      <w:tr w:rsidR="006476EC" w14:paraId="0766199E"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FBB6335"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2D9B74D"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559F704" w14:textId="77777777" w:rsidR="006476EC" w:rsidRDefault="00000000">
            <w:r>
              <w:rPr>
                <w:b/>
                <w:color w:val="1F2937"/>
                <w:sz w:val="16"/>
              </w:rPr>
              <w:t>Book Title: __________________________</w:t>
            </w:r>
          </w:p>
        </w:tc>
      </w:tr>
    </w:tbl>
    <w:p w14:paraId="72F1689C" w14:textId="77777777" w:rsidR="006476EC" w:rsidRDefault="006476EC">
      <w:pPr>
        <w:spacing w:after="0"/>
      </w:pPr>
    </w:p>
    <w:p w14:paraId="32471AF0" w14:textId="77777777" w:rsidR="006476EC" w:rsidRDefault="00000000">
      <w:pPr>
        <w:spacing w:after="40"/>
      </w:pPr>
      <w:r>
        <w:rPr>
          <w:color w:val="1F2937"/>
          <w:sz w:val="18"/>
        </w:rPr>
        <w:t>Directions: Identify the most important parts of the story. Then explain how they work together.</w:t>
      </w:r>
    </w:p>
    <w:tbl>
      <w:tblPr>
        <w:tblW w:w="0" w:type="auto"/>
        <w:jc w:val="center"/>
        <w:tblLook w:val="04A0" w:firstRow="1" w:lastRow="0" w:firstColumn="1" w:lastColumn="0" w:noHBand="0" w:noVBand="1"/>
      </w:tblPr>
      <w:tblGrid>
        <w:gridCol w:w="5244"/>
        <w:gridCol w:w="5248"/>
      </w:tblGrid>
      <w:tr w:rsidR="006476EC" w14:paraId="22F42C27" w14:textId="77777777">
        <w:trPr>
          <w:tblHeader/>
          <w:jc w:val="center"/>
        </w:trPr>
        <w:tc>
          <w:tcPr>
            <w:tcW w:w="5256"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6CE1432D" w14:textId="77777777" w:rsidR="006476EC" w:rsidRDefault="00000000">
            <w:r>
              <w:rPr>
                <w:b/>
                <w:color w:val="1F2937"/>
                <w:sz w:val="18"/>
              </w:rPr>
              <w:t>Story Element</w:t>
            </w:r>
          </w:p>
        </w:tc>
        <w:tc>
          <w:tcPr>
            <w:tcW w:w="5256"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18DAF4F5" w14:textId="77777777" w:rsidR="006476EC" w:rsidRDefault="00000000">
            <w:r>
              <w:rPr>
                <w:b/>
                <w:color w:val="1F2937"/>
                <w:sz w:val="18"/>
              </w:rPr>
              <w:t>Details from the Book</w:t>
            </w:r>
          </w:p>
        </w:tc>
      </w:tr>
      <w:tr w:rsidR="006476EC" w14:paraId="7DAEAC4B" w14:textId="77777777">
        <w:trPr>
          <w:trHeight w:hRule="exact" w:val="892"/>
          <w:jc w:val="center"/>
        </w:trPr>
        <w:tc>
          <w:tcPr>
            <w:tcW w:w="5256" w:type="dxa"/>
            <w:tcMar>
              <w:top w:w="70" w:type="dxa"/>
              <w:left w:w="70" w:type="dxa"/>
              <w:bottom w:w="70" w:type="dxa"/>
              <w:right w:w="70" w:type="dxa"/>
            </w:tcMar>
          </w:tcPr>
          <w:p w14:paraId="0C4EA325" w14:textId="77777777" w:rsidR="006476EC" w:rsidRDefault="00000000">
            <w:r>
              <w:rPr>
                <w:color w:val="1F2937"/>
                <w:sz w:val="18"/>
              </w:rPr>
              <w:t>Main character</w:t>
            </w:r>
          </w:p>
        </w:tc>
        <w:tc>
          <w:tcPr>
            <w:tcW w:w="5256" w:type="dxa"/>
            <w:tcMar>
              <w:top w:w="70" w:type="dxa"/>
              <w:left w:w="70" w:type="dxa"/>
              <w:bottom w:w="70" w:type="dxa"/>
              <w:right w:w="70" w:type="dxa"/>
            </w:tcMar>
          </w:tcPr>
          <w:p w14:paraId="3FD58727" w14:textId="77777777" w:rsidR="006476EC" w:rsidRDefault="00000000">
            <w:r>
              <w:rPr>
                <w:color w:val="1F2937"/>
                <w:sz w:val="18"/>
              </w:rPr>
              <w:t>____________________________</w:t>
            </w:r>
            <w:r>
              <w:rPr>
                <w:color w:val="1F2937"/>
                <w:sz w:val="18"/>
              </w:rPr>
              <w:br/>
              <w:t>____________________________</w:t>
            </w:r>
          </w:p>
        </w:tc>
      </w:tr>
      <w:tr w:rsidR="006476EC" w14:paraId="4F6F7F4B" w14:textId="77777777">
        <w:trPr>
          <w:trHeight w:hRule="exact" w:val="892"/>
          <w:jc w:val="center"/>
        </w:trPr>
        <w:tc>
          <w:tcPr>
            <w:tcW w:w="5256" w:type="dxa"/>
            <w:tcMar>
              <w:top w:w="70" w:type="dxa"/>
              <w:left w:w="70" w:type="dxa"/>
              <w:bottom w:w="70" w:type="dxa"/>
              <w:right w:w="70" w:type="dxa"/>
            </w:tcMar>
          </w:tcPr>
          <w:p w14:paraId="3114C43D" w14:textId="77777777" w:rsidR="006476EC" w:rsidRDefault="00000000">
            <w:r>
              <w:rPr>
                <w:color w:val="1F2937"/>
                <w:sz w:val="18"/>
              </w:rPr>
              <w:t>Important supporting characters</w:t>
            </w:r>
          </w:p>
        </w:tc>
        <w:tc>
          <w:tcPr>
            <w:tcW w:w="5256" w:type="dxa"/>
            <w:tcMar>
              <w:top w:w="70" w:type="dxa"/>
              <w:left w:w="70" w:type="dxa"/>
              <w:bottom w:w="70" w:type="dxa"/>
              <w:right w:w="70" w:type="dxa"/>
            </w:tcMar>
          </w:tcPr>
          <w:p w14:paraId="04B92FE8" w14:textId="77777777" w:rsidR="006476EC" w:rsidRDefault="00000000">
            <w:r>
              <w:rPr>
                <w:color w:val="1F2937"/>
                <w:sz w:val="18"/>
              </w:rPr>
              <w:t>____________________________</w:t>
            </w:r>
            <w:r>
              <w:rPr>
                <w:color w:val="1F2937"/>
                <w:sz w:val="18"/>
              </w:rPr>
              <w:br/>
              <w:t>____________________________</w:t>
            </w:r>
          </w:p>
        </w:tc>
      </w:tr>
      <w:tr w:rsidR="006476EC" w14:paraId="050C925F" w14:textId="77777777">
        <w:trPr>
          <w:trHeight w:hRule="exact" w:val="892"/>
          <w:jc w:val="center"/>
        </w:trPr>
        <w:tc>
          <w:tcPr>
            <w:tcW w:w="5256" w:type="dxa"/>
            <w:tcMar>
              <w:top w:w="70" w:type="dxa"/>
              <w:left w:w="70" w:type="dxa"/>
              <w:bottom w:w="70" w:type="dxa"/>
              <w:right w:w="70" w:type="dxa"/>
            </w:tcMar>
          </w:tcPr>
          <w:p w14:paraId="037339F0" w14:textId="77777777" w:rsidR="006476EC" w:rsidRDefault="00000000">
            <w:r>
              <w:rPr>
                <w:color w:val="1F2937"/>
                <w:sz w:val="18"/>
              </w:rPr>
              <w:t>Setting - where and when</w:t>
            </w:r>
          </w:p>
        </w:tc>
        <w:tc>
          <w:tcPr>
            <w:tcW w:w="5256" w:type="dxa"/>
            <w:tcMar>
              <w:top w:w="70" w:type="dxa"/>
              <w:left w:w="70" w:type="dxa"/>
              <w:bottom w:w="70" w:type="dxa"/>
              <w:right w:w="70" w:type="dxa"/>
            </w:tcMar>
          </w:tcPr>
          <w:p w14:paraId="76826FEB" w14:textId="77777777" w:rsidR="006476EC" w:rsidRDefault="00000000">
            <w:r>
              <w:rPr>
                <w:color w:val="1F2937"/>
                <w:sz w:val="18"/>
              </w:rPr>
              <w:t>____________________________</w:t>
            </w:r>
            <w:r>
              <w:rPr>
                <w:color w:val="1F2937"/>
                <w:sz w:val="18"/>
              </w:rPr>
              <w:br/>
              <w:t>____________________________</w:t>
            </w:r>
          </w:p>
        </w:tc>
      </w:tr>
      <w:tr w:rsidR="006476EC" w14:paraId="1C1EC774" w14:textId="77777777">
        <w:trPr>
          <w:trHeight w:hRule="exact" w:val="892"/>
          <w:jc w:val="center"/>
        </w:trPr>
        <w:tc>
          <w:tcPr>
            <w:tcW w:w="5256" w:type="dxa"/>
            <w:tcMar>
              <w:top w:w="70" w:type="dxa"/>
              <w:left w:w="70" w:type="dxa"/>
              <w:bottom w:w="70" w:type="dxa"/>
              <w:right w:w="70" w:type="dxa"/>
            </w:tcMar>
          </w:tcPr>
          <w:p w14:paraId="4E57EDB3" w14:textId="77777777" w:rsidR="006476EC" w:rsidRDefault="00000000">
            <w:r>
              <w:rPr>
                <w:color w:val="1F2937"/>
                <w:sz w:val="18"/>
              </w:rPr>
              <w:t>Main conflict or challenge</w:t>
            </w:r>
          </w:p>
        </w:tc>
        <w:tc>
          <w:tcPr>
            <w:tcW w:w="5256" w:type="dxa"/>
            <w:tcMar>
              <w:top w:w="70" w:type="dxa"/>
              <w:left w:w="70" w:type="dxa"/>
              <w:bottom w:w="70" w:type="dxa"/>
              <w:right w:w="70" w:type="dxa"/>
            </w:tcMar>
          </w:tcPr>
          <w:p w14:paraId="1E46C5CB" w14:textId="77777777" w:rsidR="006476EC" w:rsidRDefault="00000000">
            <w:r>
              <w:rPr>
                <w:color w:val="1F2937"/>
                <w:sz w:val="18"/>
              </w:rPr>
              <w:t>____________________________</w:t>
            </w:r>
            <w:r>
              <w:rPr>
                <w:color w:val="1F2937"/>
                <w:sz w:val="18"/>
              </w:rPr>
              <w:br/>
              <w:t>____________________________</w:t>
            </w:r>
          </w:p>
        </w:tc>
      </w:tr>
      <w:tr w:rsidR="006476EC" w14:paraId="45D75392" w14:textId="77777777">
        <w:trPr>
          <w:trHeight w:hRule="exact" w:val="892"/>
          <w:jc w:val="center"/>
        </w:trPr>
        <w:tc>
          <w:tcPr>
            <w:tcW w:w="5256" w:type="dxa"/>
            <w:tcMar>
              <w:top w:w="70" w:type="dxa"/>
              <w:left w:w="70" w:type="dxa"/>
              <w:bottom w:w="70" w:type="dxa"/>
              <w:right w:w="70" w:type="dxa"/>
            </w:tcMar>
          </w:tcPr>
          <w:p w14:paraId="63D66449" w14:textId="77777777" w:rsidR="006476EC" w:rsidRDefault="00000000">
            <w:r>
              <w:rPr>
                <w:color w:val="1F2937"/>
                <w:sz w:val="18"/>
              </w:rPr>
              <w:t>Important events</w:t>
            </w:r>
          </w:p>
        </w:tc>
        <w:tc>
          <w:tcPr>
            <w:tcW w:w="5256" w:type="dxa"/>
            <w:tcMar>
              <w:top w:w="70" w:type="dxa"/>
              <w:left w:w="70" w:type="dxa"/>
              <w:bottom w:w="70" w:type="dxa"/>
              <w:right w:w="70" w:type="dxa"/>
            </w:tcMar>
          </w:tcPr>
          <w:p w14:paraId="32D238BC" w14:textId="77777777" w:rsidR="006476EC" w:rsidRDefault="00000000">
            <w:r>
              <w:rPr>
                <w:color w:val="1F2937"/>
                <w:sz w:val="18"/>
              </w:rPr>
              <w:t>____________________________</w:t>
            </w:r>
            <w:r>
              <w:rPr>
                <w:color w:val="1F2937"/>
                <w:sz w:val="18"/>
              </w:rPr>
              <w:br/>
              <w:t>____________________________</w:t>
            </w:r>
          </w:p>
        </w:tc>
      </w:tr>
      <w:tr w:rsidR="006476EC" w14:paraId="5EBE3DB1" w14:textId="77777777">
        <w:trPr>
          <w:trHeight w:hRule="exact" w:val="892"/>
          <w:jc w:val="center"/>
        </w:trPr>
        <w:tc>
          <w:tcPr>
            <w:tcW w:w="5256" w:type="dxa"/>
            <w:tcMar>
              <w:top w:w="70" w:type="dxa"/>
              <w:left w:w="70" w:type="dxa"/>
              <w:bottom w:w="70" w:type="dxa"/>
              <w:right w:w="70" w:type="dxa"/>
            </w:tcMar>
          </w:tcPr>
          <w:p w14:paraId="70ADE89E" w14:textId="77777777" w:rsidR="006476EC" w:rsidRDefault="00000000">
            <w:r>
              <w:rPr>
                <w:color w:val="1F2937"/>
                <w:sz w:val="18"/>
              </w:rPr>
              <w:t>Resolution</w:t>
            </w:r>
          </w:p>
        </w:tc>
        <w:tc>
          <w:tcPr>
            <w:tcW w:w="5256" w:type="dxa"/>
            <w:tcMar>
              <w:top w:w="70" w:type="dxa"/>
              <w:left w:w="70" w:type="dxa"/>
              <w:bottom w:w="70" w:type="dxa"/>
              <w:right w:w="70" w:type="dxa"/>
            </w:tcMar>
          </w:tcPr>
          <w:p w14:paraId="5AC1FAC5" w14:textId="77777777" w:rsidR="006476EC" w:rsidRDefault="00000000">
            <w:r>
              <w:rPr>
                <w:color w:val="1F2937"/>
                <w:sz w:val="18"/>
              </w:rPr>
              <w:t>____________________________</w:t>
            </w:r>
            <w:r>
              <w:rPr>
                <w:color w:val="1F2937"/>
                <w:sz w:val="18"/>
              </w:rPr>
              <w:br/>
              <w:t>____________________________</w:t>
            </w:r>
          </w:p>
        </w:tc>
      </w:tr>
    </w:tbl>
    <w:p w14:paraId="43519F3E" w14:textId="77777777" w:rsidR="006476EC" w:rsidRDefault="00000000">
      <w:pPr>
        <w:spacing w:after="20"/>
      </w:pPr>
      <w:r>
        <w:rPr>
          <w:b/>
          <w:color w:val="1F2937"/>
          <w:sz w:val="18"/>
        </w:rPr>
        <w:t>How does the setting affect the story?</w:t>
      </w:r>
    </w:p>
    <w:p w14:paraId="2D56F59A" w14:textId="77777777" w:rsidR="006476EC" w:rsidRDefault="00000000">
      <w:pPr>
        <w:spacing w:after="0"/>
      </w:pPr>
      <w:r>
        <w:rPr>
          <w:color w:val="6B7280"/>
          <w:sz w:val="16"/>
        </w:rPr>
        <w:t>________________________________________________________________________________</w:t>
      </w:r>
    </w:p>
    <w:p w14:paraId="7C18D3E2" w14:textId="77777777" w:rsidR="006476EC" w:rsidRDefault="00000000">
      <w:pPr>
        <w:spacing w:after="0"/>
      </w:pPr>
      <w:r>
        <w:rPr>
          <w:color w:val="6B7280"/>
          <w:sz w:val="16"/>
        </w:rPr>
        <w:t>________________________________________________________________________________</w:t>
      </w:r>
    </w:p>
    <w:p w14:paraId="5F85751E" w14:textId="77777777" w:rsidR="006476EC" w:rsidRDefault="00000000">
      <w:pPr>
        <w:spacing w:after="20"/>
      </w:pPr>
      <w:r>
        <w:rPr>
          <w:b/>
          <w:color w:val="1F2937"/>
          <w:sz w:val="18"/>
        </w:rPr>
        <w:t>What lesson or message begins to appear?</w:t>
      </w:r>
    </w:p>
    <w:p w14:paraId="1DEAEF05" w14:textId="77777777" w:rsidR="006476EC" w:rsidRDefault="00000000">
      <w:pPr>
        <w:spacing w:after="0"/>
      </w:pPr>
      <w:r>
        <w:rPr>
          <w:color w:val="6B7280"/>
          <w:sz w:val="16"/>
        </w:rPr>
        <w:t>________________________________________________________________________________</w:t>
      </w:r>
    </w:p>
    <w:p w14:paraId="58E0549A" w14:textId="77777777" w:rsidR="006476EC" w:rsidRDefault="00000000">
      <w:pPr>
        <w:spacing w:after="0"/>
      </w:pPr>
      <w:r>
        <w:rPr>
          <w:color w:val="6B7280"/>
          <w:sz w:val="16"/>
        </w:rPr>
        <w:t>________________________________________________________________________________</w:t>
      </w:r>
    </w:p>
    <w:p w14:paraId="311A8438" w14:textId="77777777" w:rsidR="006476EC" w:rsidRDefault="00000000">
      <w:r>
        <w:br w:type="page"/>
      </w:r>
    </w:p>
    <w:p w14:paraId="614F1DE0" w14:textId="77777777" w:rsidR="006476EC" w:rsidRDefault="00000000">
      <w:pPr>
        <w:spacing w:after="120"/>
        <w:jc w:val="center"/>
      </w:pPr>
      <w:r>
        <w:rPr>
          <w:b/>
          <w:color w:val="1F4E79"/>
          <w:sz w:val="36"/>
        </w:rPr>
        <w:lastRenderedPageBreak/>
        <w:t>Plot Timeline and Turning Points</w:t>
      </w:r>
    </w:p>
    <w:p w14:paraId="333A09CB" w14:textId="77777777" w:rsidR="006476EC" w:rsidRDefault="00000000">
      <w:pPr>
        <w:spacing w:after="160"/>
        <w:jc w:val="center"/>
      </w:pPr>
      <w:r>
        <w:rPr>
          <w:b/>
          <w:color w:val="2E7D32"/>
          <w:sz w:val="22"/>
        </w:rPr>
        <w:t>Sequence Events and Explain Their Importance</w:t>
      </w:r>
    </w:p>
    <w:tbl>
      <w:tblPr>
        <w:tblW w:w="0" w:type="auto"/>
        <w:jc w:val="center"/>
        <w:tblLook w:val="04A0" w:firstRow="1" w:lastRow="0" w:firstColumn="1" w:lastColumn="0" w:noHBand="0" w:noVBand="1"/>
      </w:tblPr>
      <w:tblGrid>
        <w:gridCol w:w="3168"/>
        <w:gridCol w:w="2880"/>
        <w:gridCol w:w="4032"/>
      </w:tblGrid>
      <w:tr w:rsidR="006476EC" w14:paraId="03391AE0"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4968E68"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EE20792"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0493313" w14:textId="77777777" w:rsidR="006476EC" w:rsidRDefault="00000000">
            <w:r>
              <w:rPr>
                <w:b/>
                <w:color w:val="1F2937"/>
                <w:sz w:val="16"/>
              </w:rPr>
              <w:t>Book Title: __________________________</w:t>
            </w:r>
          </w:p>
        </w:tc>
      </w:tr>
    </w:tbl>
    <w:p w14:paraId="40C8B4FA" w14:textId="77777777" w:rsidR="006476EC" w:rsidRDefault="006476EC">
      <w:pPr>
        <w:spacing w:after="0"/>
      </w:pPr>
    </w:p>
    <w:p w14:paraId="6ED3BE1A" w14:textId="77777777" w:rsidR="006476EC" w:rsidRDefault="00000000">
      <w:pPr>
        <w:spacing w:after="40"/>
      </w:pPr>
      <w:r>
        <w:rPr>
          <w:color w:val="1F2937"/>
          <w:sz w:val="18"/>
        </w:rPr>
        <w:t>Directions: Place key events in order. Then identify the event that changed the direction of the story.</w:t>
      </w:r>
    </w:p>
    <w:tbl>
      <w:tblPr>
        <w:tblW w:w="0" w:type="auto"/>
        <w:jc w:val="center"/>
        <w:tblLook w:val="04A0" w:firstRow="1" w:lastRow="0" w:firstColumn="1" w:lastColumn="0" w:noHBand="0" w:noVBand="1"/>
      </w:tblPr>
      <w:tblGrid>
        <w:gridCol w:w="3494"/>
        <w:gridCol w:w="3499"/>
        <w:gridCol w:w="3499"/>
      </w:tblGrid>
      <w:tr w:rsidR="006476EC" w14:paraId="306F644E"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4C30CFC6" w14:textId="77777777" w:rsidR="006476EC" w:rsidRDefault="00000000">
            <w:r>
              <w:rPr>
                <w:b/>
                <w:color w:val="1F2937"/>
                <w:sz w:val="16"/>
              </w:rPr>
              <w:t>Order</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079FC12A" w14:textId="77777777" w:rsidR="006476EC" w:rsidRDefault="00000000">
            <w:r>
              <w:rPr>
                <w:b/>
                <w:color w:val="1F2937"/>
                <w:sz w:val="16"/>
              </w:rPr>
              <w:t>Event</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16C220C2" w14:textId="77777777" w:rsidR="006476EC" w:rsidRDefault="00000000">
            <w:r>
              <w:rPr>
                <w:b/>
                <w:color w:val="1F2937"/>
                <w:sz w:val="16"/>
              </w:rPr>
              <w:t>Why It Matters</w:t>
            </w:r>
          </w:p>
        </w:tc>
      </w:tr>
      <w:tr w:rsidR="006476EC" w14:paraId="03F934F0" w14:textId="77777777">
        <w:trPr>
          <w:trHeight w:hRule="exact" w:val="936"/>
          <w:jc w:val="center"/>
        </w:trPr>
        <w:tc>
          <w:tcPr>
            <w:tcW w:w="3504" w:type="dxa"/>
            <w:tcMar>
              <w:top w:w="70" w:type="dxa"/>
              <w:left w:w="70" w:type="dxa"/>
              <w:bottom w:w="70" w:type="dxa"/>
              <w:right w:w="70" w:type="dxa"/>
            </w:tcMar>
          </w:tcPr>
          <w:p w14:paraId="3C67D628" w14:textId="77777777" w:rsidR="006476EC" w:rsidRDefault="00000000">
            <w:r>
              <w:rPr>
                <w:color w:val="1F2937"/>
                <w:sz w:val="16"/>
              </w:rPr>
              <w:t>1</w:t>
            </w:r>
          </w:p>
        </w:tc>
        <w:tc>
          <w:tcPr>
            <w:tcW w:w="3504" w:type="dxa"/>
            <w:tcMar>
              <w:top w:w="70" w:type="dxa"/>
              <w:left w:w="70" w:type="dxa"/>
              <w:bottom w:w="70" w:type="dxa"/>
              <w:right w:w="70" w:type="dxa"/>
            </w:tcMar>
          </w:tcPr>
          <w:p w14:paraId="768FA3D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F8DF4E7" w14:textId="77777777" w:rsidR="006476EC" w:rsidRDefault="00000000">
            <w:r>
              <w:rPr>
                <w:color w:val="1F2937"/>
                <w:sz w:val="16"/>
              </w:rPr>
              <w:t>______________________</w:t>
            </w:r>
            <w:r>
              <w:rPr>
                <w:color w:val="1F2937"/>
                <w:sz w:val="16"/>
              </w:rPr>
              <w:br/>
              <w:t>______________________</w:t>
            </w:r>
          </w:p>
        </w:tc>
      </w:tr>
      <w:tr w:rsidR="006476EC" w14:paraId="58860244" w14:textId="77777777">
        <w:trPr>
          <w:trHeight w:hRule="exact" w:val="936"/>
          <w:jc w:val="center"/>
        </w:trPr>
        <w:tc>
          <w:tcPr>
            <w:tcW w:w="3504" w:type="dxa"/>
            <w:tcMar>
              <w:top w:w="70" w:type="dxa"/>
              <w:left w:w="70" w:type="dxa"/>
              <w:bottom w:w="70" w:type="dxa"/>
              <w:right w:w="70" w:type="dxa"/>
            </w:tcMar>
          </w:tcPr>
          <w:p w14:paraId="0A7087C6" w14:textId="77777777" w:rsidR="006476EC" w:rsidRDefault="00000000">
            <w:r>
              <w:rPr>
                <w:color w:val="1F2937"/>
                <w:sz w:val="16"/>
              </w:rPr>
              <w:t>2</w:t>
            </w:r>
          </w:p>
        </w:tc>
        <w:tc>
          <w:tcPr>
            <w:tcW w:w="3504" w:type="dxa"/>
            <w:tcMar>
              <w:top w:w="70" w:type="dxa"/>
              <w:left w:w="70" w:type="dxa"/>
              <w:bottom w:w="70" w:type="dxa"/>
              <w:right w:w="70" w:type="dxa"/>
            </w:tcMar>
          </w:tcPr>
          <w:p w14:paraId="1A156D55"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3100469" w14:textId="77777777" w:rsidR="006476EC" w:rsidRDefault="00000000">
            <w:r>
              <w:rPr>
                <w:color w:val="1F2937"/>
                <w:sz w:val="16"/>
              </w:rPr>
              <w:t>______________________</w:t>
            </w:r>
            <w:r>
              <w:rPr>
                <w:color w:val="1F2937"/>
                <w:sz w:val="16"/>
              </w:rPr>
              <w:br/>
              <w:t>______________________</w:t>
            </w:r>
          </w:p>
        </w:tc>
      </w:tr>
      <w:tr w:rsidR="006476EC" w14:paraId="0690326E" w14:textId="77777777">
        <w:trPr>
          <w:trHeight w:hRule="exact" w:val="936"/>
          <w:jc w:val="center"/>
        </w:trPr>
        <w:tc>
          <w:tcPr>
            <w:tcW w:w="3504" w:type="dxa"/>
            <w:tcMar>
              <w:top w:w="70" w:type="dxa"/>
              <w:left w:w="70" w:type="dxa"/>
              <w:bottom w:w="70" w:type="dxa"/>
              <w:right w:w="70" w:type="dxa"/>
            </w:tcMar>
          </w:tcPr>
          <w:p w14:paraId="2811C78B" w14:textId="77777777" w:rsidR="006476EC" w:rsidRDefault="00000000">
            <w:r>
              <w:rPr>
                <w:color w:val="1F2937"/>
                <w:sz w:val="16"/>
              </w:rPr>
              <w:t>3</w:t>
            </w:r>
          </w:p>
        </w:tc>
        <w:tc>
          <w:tcPr>
            <w:tcW w:w="3504" w:type="dxa"/>
            <w:tcMar>
              <w:top w:w="70" w:type="dxa"/>
              <w:left w:w="70" w:type="dxa"/>
              <w:bottom w:w="70" w:type="dxa"/>
              <w:right w:w="70" w:type="dxa"/>
            </w:tcMar>
          </w:tcPr>
          <w:p w14:paraId="4D20D4FF"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F9808A2" w14:textId="77777777" w:rsidR="006476EC" w:rsidRDefault="00000000">
            <w:r>
              <w:rPr>
                <w:color w:val="1F2937"/>
                <w:sz w:val="16"/>
              </w:rPr>
              <w:t>______________________</w:t>
            </w:r>
            <w:r>
              <w:rPr>
                <w:color w:val="1F2937"/>
                <w:sz w:val="16"/>
              </w:rPr>
              <w:br/>
              <w:t>______________________</w:t>
            </w:r>
          </w:p>
        </w:tc>
      </w:tr>
      <w:tr w:rsidR="006476EC" w14:paraId="61FF36BB" w14:textId="77777777">
        <w:trPr>
          <w:trHeight w:hRule="exact" w:val="936"/>
          <w:jc w:val="center"/>
        </w:trPr>
        <w:tc>
          <w:tcPr>
            <w:tcW w:w="3504" w:type="dxa"/>
            <w:tcMar>
              <w:top w:w="70" w:type="dxa"/>
              <w:left w:w="70" w:type="dxa"/>
              <w:bottom w:w="70" w:type="dxa"/>
              <w:right w:w="70" w:type="dxa"/>
            </w:tcMar>
          </w:tcPr>
          <w:p w14:paraId="64EB57F0" w14:textId="77777777" w:rsidR="006476EC" w:rsidRDefault="00000000">
            <w:r>
              <w:rPr>
                <w:color w:val="1F2937"/>
                <w:sz w:val="16"/>
              </w:rPr>
              <w:t>4</w:t>
            </w:r>
          </w:p>
        </w:tc>
        <w:tc>
          <w:tcPr>
            <w:tcW w:w="3504" w:type="dxa"/>
            <w:tcMar>
              <w:top w:w="70" w:type="dxa"/>
              <w:left w:w="70" w:type="dxa"/>
              <w:bottom w:w="70" w:type="dxa"/>
              <w:right w:w="70" w:type="dxa"/>
            </w:tcMar>
          </w:tcPr>
          <w:p w14:paraId="339971F2"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0B53000" w14:textId="77777777" w:rsidR="006476EC" w:rsidRDefault="00000000">
            <w:r>
              <w:rPr>
                <w:color w:val="1F2937"/>
                <w:sz w:val="16"/>
              </w:rPr>
              <w:t>______________________</w:t>
            </w:r>
            <w:r>
              <w:rPr>
                <w:color w:val="1F2937"/>
                <w:sz w:val="16"/>
              </w:rPr>
              <w:br/>
              <w:t>______________________</w:t>
            </w:r>
          </w:p>
        </w:tc>
      </w:tr>
      <w:tr w:rsidR="006476EC" w14:paraId="0C9E9122" w14:textId="77777777">
        <w:trPr>
          <w:trHeight w:hRule="exact" w:val="936"/>
          <w:jc w:val="center"/>
        </w:trPr>
        <w:tc>
          <w:tcPr>
            <w:tcW w:w="3504" w:type="dxa"/>
            <w:tcMar>
              <w:top w:w="70" w:type="dxa"/>
              <w:left w:w="70" w:type="dxa"/>
              <w:bottom w:w="70" w:type="dxa"/>
              <w:right w:w="70" w:type="dxa"/>
            </w:tcMar>
          </w:tcPr>
          <w:p w14:paraId="16E38FC2" w14:textId="77777777" w:rsidR="006476EC" w:rsidRDefault="00000000">
            <w:r>
              <w:rPr>
                <w:color w:val="1F2937"/>
                <w:sz w:val="16"/>
              </w:rPr>
              <w:t>5</w:t>
            </w:r>
          </w:p>
        </w:tc>
        <w:tc>
          <w:tcPr>
            <w:tcW w:w="3504" w:type="dxa"/>
            <w:tcMar>
              <w:top w:w="70" w:type="dxa"/>
              <w:left w:w="70" w:type="dxa"/>
              <w:bottom w:w="70" w:type="dxa"/>
              <w:right w:w="70" w:type="dxa"/>
            </w:tcMar>
          </w:tcPr>
          <w:p w14:paraId="330EC790"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590AC118" w14:textId="77777777" w:rsidR="006476EC" w:rsidRDefault="00000000">
            <w:r>
              <w:rPr>
                <w:color w:val="1F2937"/>
                <w:sz w:val="16"/>
              </w:rPr>
              <w:t>______________________</w:t>
            </w:r>
            <w:r>
              <w:rPr>
                <w:color w:val="1F2937"/>
                <w:sz w:val="16"/>
              </w:rPr>
              <w:br/>
              <w:t>______________________</w:t>
            </w:r>
          </w:p>
        </w:tc>
      </w:tr>
      <w:tr w:rsidR="006476EC" w14:paraId="661BB631" w14:textId="77777777">
        <w:trPr>
          <w:trHeight w:hRule="exact" w:val="936"/>
          <w:jc w:val="center"/>
        </w:trPr>
        <w:tc>
          <w:tcPr>
            <w:tcW w:w="3504" w:type="dxa"/>
            <w:tcMar>
              <w:top w:w="70" w:type="dxa"/>
              <w:left w:w="70" w:type="dxa"/>
              <w:bottom w:w="70" w:type="dxa"/>
              <w:right w:w="70" w:type="dxa"/>
            </w:tcMar>
          </w:tcPr>
          <w:p w14:paraId="3A328FE8" w14:textId="77777777" w:rsidR="006476EC" w:rsidRDefault="00000000">
            <w:r>
              <w:rPr>
                <w:color w:val="1F2937"/>
                <w:sz w:val="16"/>
              </w:rPr>
              <w:t>6</w:t>
            </w:r>
          </w:p>
        </w:tc>
        <w:tc>
          <w:tcPr>
            <w:tcW w:w="3504" w:type="dxa"/>
            <w:tcMar>
              <w:top w:w="70" w:type="dxa"/>
              <w:left w:w="70" w:type="dxa"/>
              <w:bottom w:w="70" w:type="dxa"/>
              <w:right w:w="70" w:type="dxa"/>
            </w:tcMar>
          </w:tcPr>
          <w:p w14:paraId="40C786D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18D55A7" w14:textId="77777777" w:rsidR="006476EC" w:rsidRDefault="00000000">
            <w:r>
              <w:rPr>
                <w:color w:val="1F2937"/>
                <w:sz w:val="16"/>
              </w:rPr>
              <w:t>______________________</w:t>
            </w:r>
            <w:r>
              <w:rPr>
                <w:color w:val="1F2937"/>
                <w:sz w:val="16"/>
              </w:rPr>
              <w:br/>
              <w:t>______________________</w:t>
            </w:r>
          </w:p>
        </w:tc>
      </w:tr>
    </w:tbl>
    <w:p w14:paraId="50295D6D" w14:textId="77777777" w:rsidR="006476EC" w:rsidRDefault="00000000">
      <w:pPr>
        <w:spacing w:after="20"/>
      </w:pPr>
      <w:r>
        <w:rPr>
          <w:b/>
          <w:color w:val="1F2937"/>
          <w:sz w:val="18"/>
        </w:rPr>
        <w:t>The biggest turning point was:</w:t>
      </w:r>
    </w:p>
    <w:p w14:paraId="5DF20074" w14:textId="77777777" w:rsidR="006476EC" w:rsidRDefault="00000000">
      <w:pPr>
        <w:spacing w:after="0"/>
      </w:pPr>
      <w:r>
        <w:rPr>
          <w:color w:val="6B7280"/>
          <w:sz w:val="16"/>
        </w:rPr>
        <w:t>________________________________________________________________________________</w:t>
      </w:r>
    </w:p>
    <w:p w14:paraId="28084486" w14:textId="77777777" w:rsidR="006476EC" w:rsidRDefault="00000000">
      <w:pPr>
        <w:spacing w:after="0"/>
      </w:pPr>
      <w:r>
        <w:rPr>
          <w:color w:val="6B7280"/>
          <w:sz w:val="16"/>
        </w:rPr>
        <w:t>________________________________________________________________________________</w:t>
      </w:r>
    </w:p>
    <w:p w14:paraId="60398F1C" w14:textId="77777777" w:rsidR="006476EC" w:rsidRDefault="00000000">
      <w:pPr>
        <w:spacing w:after="20"/>
      </w:pPr>
      <w:r>
        <w:rPr>
          <w:b/>
          <w:color w:val="1F2937"/>
          <w:sz w:val="18"/>
        </w:rPr>
        <w:t>This changed the story because:</w:t>
      </w:r>
    </w:p>
    <w:p w14:paraId="1B341B7C" w14:textId="77777777" w:rsidR="006476EC" w:rsidRDefault="00000000">
      <w:pPr>
        <w:spacing w:after="0"/>
      </w:pPr>
      <w:r>
        <w:rPr>
          <w:color w:val="6B7280"/>
          <w:sz w:val="16"/>
        </w:rPr>
        <w:t>________________________________________________________________________________</w:t>
      </w:r>
    </w:p>
    <w:p w14:paraId="390F369E" w14:textId="77777777" w:rsidR="006476EC" w:rsidRDefault="00000000">
      <w:pPr>
        <w:spacing w:after="0"/>
      </w:pPr>
      <w:r>
        <w:rPr>
          <w:color w:val="6B7280"/>
          <w:sz w:val="16"/>
        </w:rPr>
        <w:t>________________________________________________________________________________</w:t>
      </w:r>
    </w:p>
    <w:p w14:paraId="17AF2BAF" w14:textId="77777777" w:rsidR="006476EC" w:rsidRDefault="00000000">
      <w:r>
        <w:br w:type="page"/>
      </w:r>
    </w:p>
    <w:p w14:paraId="362B9BB6" w14:textId="77777777" w:rsidR="006476EC" w:rsidRDefault="00000000">
      <w:pPr>
        <w:spacing w:after="120"/>
        <w:jc w:val="center"/>
      </w:pPr>
      <w:r>
        <w:rPr>
          <w:b/>
          <w:color w:val="1F4E79"/>
          <w:sz w:val="36"/>
        </w:rPr>
        <w:lastRenderedPageBreak/>
        <w:t>Character Analysis</w:t>
      </w:r>
    </w:p>
    <w:p w14:paraId="4201655E" w14:textId="77777777" w:rsidR="006476EC" w:rsidRDefault="00000000">
      <w:pPr>
        <w:spacing w:after="160"/>
        <w:jc w:val="center"/>
      </w:pPr>
      <w:r>
        <w:rPr>
          <w:b/>
          <w:color w:val="2E7D32"/>
          <w:sz w:val="22"/>
        </w:rPr>
        <w:t>Traits, Actions, Motivation, and Evidence</w:t>
      </w:r>
    </w:p>
    <w:tbl>
      <w:tblPr>
        <w:tblW w:w="0" w:type="auto"/>
        <w:jc w:val="center"/>
        <w:tblLook w:val="04A0" w:firstRow="1" w:lastRow="0" w:firstColumn="1" w:lastColumn="0" w:noHBand="0" w:noVBand="1"/>
      </w:tblPr>
      <w:tblGrid>
        <w:gridCol w:w="3168"/>
        <w:gridCol w:w="2880"/>
        <w:gridCol w:w="4032"/>
      </w:tblGrid>
      <w:tr w:rsidR="006476EC" w14:paraId="17D8C87D"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A9A8F3B"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6759A3C"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08AAB46F" w14:textId="77777777" w:rsidR="006476EC" w:rsidRDefault="00000000">
            <w:r>
              <w:rPr>
                <w:b/>
                <w:color w:val="1F2937"/>
                <w:sz w:val="16"/>
              </w:rPr>
              <w:t>Book Title: __________________________</w:t>
            </w:r>
          </w:p>
        </w:tc>
      </w:tr>
    </w:tbl>
    <w:p w14:paraId="729025CB" w14:textId="77777777" w:rsidR="006476EC" w:rsidRDefault="006476EC">
      <w:pPr>
        <w:spacing w:after="0"/>
      </w:pPr>
    </w:p>
    <w:p w14:paraId="1F06DA67" w14:textId="77777777" w:rsidR="006476EC" w:rsidRDefault="00000000">
      <w:pPr>
        <w:spacing w:after="40"/>
      </w:pPr>
      <w:r>
        <w:rPr>
          <w:color w:val="1F2937"/>
          <w:sz w:val="18"/>
        </w:rPr>
        <w:t>Directions: Choose one important character and analyze what the character is like, what they want, and how their actions affect the story.</w:t>
      </w:r>
    </w:p>
    <w:p w14:paraId="64F56C6B" w14:textId="77777777" w:rsidR="006476EC" w:rsidRDefault="00000000">
      <w:pPr>
        <w:spacing w:after="20"/>
      </w:pPr>
      <w:r>
        <w:rPr>
          <w:b/>
          <w:color w:val="1F2937"/>
          <w:sz w:val="18"/>
        </w:rPr>
        <w:t>Character name:</w:t>
      </w:r>
    </w:p>
    <w:p w14:paraId="364D3E41"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3498"/>
        <w:gridCol w:w="3497"/>
        <w:gridCol w:w="3497"/>
      </w:tblGrid>
      <w:tr w:rsidR="006476EC" w14:paraId="24E7C9A2"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4C5A2758" w14:textId="77777777" w:rsidR="006476EC" w:rsidRDefault="00000000">
            <w:r>
              <w:rPr>
                <w:b/>
                <w:color w:val="1F2937"/>
                <w:sz w:val="16"/>
              </w:rPr>
              <w:t>Character Trait</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39A42BBE" w14:textId="77777777" w:rsidR="006476EC" w:rsidRDefault="00000000">
            <w:r>
              <w:rPr>
                <w:b/>
                <w:color w:val="1F2937"/>
                <w:sz w:val="16"/>
              </w:rPr>
              <w:t>Text Evidence</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6A2EEA84" w14:textId="77777777" w:rsidR="006476EC" w:rsidRDefault="00000000">
            <w:r>
              <w:rPr>
                <w:b/>
                <w:color w:val="1F2937"/>
                <w:sz w:val="16"/>
              </w:rPr>
              <w:t>What This Shows</w:t>
            </w:r>
          </w:p>
        </w:tc>
      </w:tr>
      <w:tr w:rsidR="006476EC" w14:paraId="6E864D83" w14:textId="77777777">
        <w:trPr>
          <w:trHeight w:hRule="exact" w:val="936"/>
          <w:jc w:val="center"/>
        </w:trPr>
        <w:tc>
          <w:tcPr>
            <w:tcW w:w="3504" w:type="dxa"/>
            <w:tcMar>
              <w:top w:w="70" w:type="dxa"/>
              <w:left w:w="70" w:type="dxa"/>
              <w:bottom w:w="70" w:type="dxa"/>
              <w:right w:w="70" w:type="dxa"/>
            </w:tcMar>
          </w:tcPr>
          <w:p w14:paraId="6B2F131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7FCE90D"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C853D1E" w14:textId="77777777" w:rsidR="006476EC" w:rsidRDefault="00000000">
            <w:r>
              <w:rPr>
                <w:color w:val="1F2937"/>
                <w:sz w:val="16"/>
              </w:rPr>
              <w:t>______________________</w:t>
            </w:r>
            <w:r>
              <w:rPr>
                <w:color w:val="1F2937"/>
                <w:sz w:val="16"/>
              </w:rPr>
              <w:br/>
              <w:t>______________________</w:t>
            </w:r>
          </w:p>
        </w:tc>
      </w:tr>
      <w:tr w:rsidR="006476EC" w14:paraId="2AD34EB3" w14:textId="77777777">
        <w:trPr>
          <w:trHeight w:hRule="exact" w:val="936"/>
          <w:jc w:val="center"/>
        </w:trPr>
        <w:tc>
          <w:tcPr>
            <w:tcW w:w="3504" w:type="dxa"/>
            <w:tcMar>
              <w:top w:w="70" w:type="dxa"/>
              <w:left w:w="70" w:type="dxa"/>
              <w:bottom w:w="70" w:type="dxa"/>
              <w:right w:w="70" w:type="dxa"/>
            </w:tcMar>
          </w:tcPr>
          <w:p w14:paraId="31587B7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A85A58D"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642CEED5" w14:textId="77777777" w:rsidR="006476EC" w:rsidRDefault="00000000">
            <w:r>
              <w:rPr>
                <w:color w:val="1F2937"/>
                <w:sz w:val="16"/>
              </w:rPr>
              <w:t>______________________</w:t>
            </w:r>
            <w:r>
              <w:rPr>
                <w:color w:val="1F2937"/>
                <w:sz w:val="16"/>
              </w:rPr>
              <w:br/>
              <w:t>______________________</w:t>
            </w:r>
          </w:p>
        </w:tc>
      </w:tr>
      <w:tr w:rsidR="006476EC" w14:paraId="11F5EB5C" w14:textId="77777777">
        <w:trPr>
          <w:trHeight w:hRule="exact" w:val="936"/>
          <w:jc w:val="center"/>
        </w:trPr>
        <w:tc>
          <w:tcPr>
            <w:tcW w:w="3504" w:type="dxa"/>
            <w:tcMar>
              <w:top w:w="70" w:type="dxa"/>
              <w:left w:w="70" w:type="dxa"/>
              <w:bottom w:w="70" w:type="dxa"/>
              <w:right w:w="70" w:type="dxa"/>
            </w:tcMar>
          </w:tcPr>
          <w:p w14:paraId="077F0365"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EB1EF6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B3A9869" w14:textId="77777777" w:rsidR="006476EC" w:rsidRDefault="00000000">
            <w:r>
              <w:rPr>
                <w:color w:val="1F2937"/>
                <w:sz w:val="16"/>
              </w:rPr>
              <w:t>______________________</w:t>
            </w:r>
            <w:r>
              <w:rPr>
                <w:color w:val="1F2937"/>
                <w:sz w:val="16"/>
              </w:rPr>
              <w:br/>
              <w:t>______________________</w:t>
            </w:r>
          </w:p>
        </w:tc>
      </w:tr>
    </w:tbl>
    <w:p w14:paraId="2252DB9A" w14:textId="77777777" w:rsidR="006476EC" w:rsidRDefault="00000000">
      <w:pPr>
        <w:spacing w:after="20"/>
      </w:pPr>
      <w:r>
        <w:rPr>
          <w:b/>
          <w:color w:val="1F2937"/>
          <w:sz w:val="18"/>
        </w:rPr>
        <w:t>What does this character want or need?</w:t>
      </w:r>
    </w:p>
    <w:p w14:paraId="5FBF58BE" w14:textId="77777777" w:rsidR="006476EC" w:rsidRDefault="00000000">
      <w:pPr>
        <w:spacing w:after="0"/>
      </w:pPr>
      <w:r>
        <w:rPr>
          <w:color w:val="6B7280"/>
          <w:sz w:val="16"/>
        </w:rPr>
        <w:t>________________________________________________________________________________</w:t>
      </w:r>
    </w:p>
    <w:p w14:paraId="4ABC5AE6" w14:textId="77777777" w:rsidR="006476EC" w:rsidRDefault="00000000">
      <w:pPr>
        <w:spacing w:after="0"/>
      </w:pPr>
      <w:r>
        <w:rPr>
          <w:color w:val="6B7280"/>
          <w:sz w:val="16"/>
        </w:rPr>
        <w:t>________________________________________________________________________________</w:t>
      </w:r>
    </w:p>
    <w:p w14:paraId="36F7F648" w14:textId="77777777" w:rsidR="006476EC" w:rsidRDefault="00000000">
      <w:pPr>
        <w:spacing w:after="20"/>
      </w:pPr>
      <w:r>
        <w:rPr>
          <w:b/>
          <w:color w:val="1F2937"/>
          <w:sz w:val="18"/>
        </w:rPr>
        <w:t>How do the character's actions affect others?</w:t>
      </w:r>
    </w:p>
    <w:p w14:paraId="61B001FE" w14:textId="77777777" w:rsidR="006476EC" w:rsidRDefault="00000000">
      <w:pPr>
        <w:spacing w:after="0"/>
      </w:pPr>
      <w:r>
        <w:rPr>
          <w:color w:val="6B7280"/>
          <w:sz w:val="16"/>
        </w:rPr>
        <w:t>________________________________________________________________________________</w:t>
      </w:r>
    </w:p>
    <w:p w14:paraId="3849654F" w14:textId="77777777" w:rsidR="006476EC" w:rsidRDefault="00000000">
      <w:pPr>
        <w:spacing w:after="0"/>
      </w:pPr>
      <w:r>
        <w:rPr>
          <w:color w:val="6B7280"/>
          <w:sz w:val="16"/>
        </w:rPr>
        <w:t>________________________________________________________________________________</w:t>
      </w:r>
    </w:p>
    <w:p w14:paraId="72C06116" w14:textId="77777777" w:rsidR="006476EC" w:rsidRDefault="00000000">
      <w:pPr>
        <w:spacing w:after="20"/>
      </w:pPr>
      <w:r>
        <w:rPr>
          <w:b/>
          <w:color w:val="1F2937"/>
          <w:sz w:val="18"/>
        </w:rPr>
        <w:t>How does the character change by the end?</w:t>
      </w:r>
    </w:p>
    <w:p w14:paraId="59597D94" w14:textId="77777777" w:rsidR="006476EC" w:rsidRDefault="00000000">
      <w:pPr>
        <w:spacing w:after="0"/>
      </w:pPr>
      <w:r>
        <w:rPr>
          <w:color w:val="6B7280"/>
          <w:sz w:val="16"/>
        </w:rPr>
        <w:t>________________________________________________________________________________</w:t>
      </w:r>
    </w:p>
    <w:p w14:paraId="593388E1" w14:textId="77777777" w:rsidR="006476EC" w:rsidRDefault="00000000">
      <w:pPr>
        <w:spacing w:after="0"/>
      </w:pPr>
      <w:r>
        <w:rPr>
          <w:color w:val="6B7280"/>
          <w:sz w:val="16"/>
        </w:rPr>
        <w:t>________________________________________________________________________________</w:t>
      </w:r>
    </w:p>
    <w:p w14:paraId="29171215" w14:textId="77777777" w:rsidR="006476EC" w:rsidRDefault="00000000">
      <w:r>
        <w:br w:type="page"/>
      </w:r>
    </w:p>
    <w:p w14:paraId="751D6A25" w14:textId="77777777" w:rsidR="006476EC" w:rsidRDefault="00000000">
      <w:pPr>
        <w:spacing w:after="120"/>
        <w:jc w:val="center"/>
      </w:pPr>
      <w:r>
        <w:rPr>
          <w:b/>
          <w:color w:val="1F4E79"/>
          <w:sz w:val="36"/>
        </w:rPr>
        <w:lastRenderedPageBreak/>
        <w:t>Character Feelings and Growth</w:t>
      </w:r>
    </w:p>
    <w:p w14:paraId="047E0854" w14:textId="77777777" w:rsidR="006476EC" w:rsidRDefault="00000000">
      <w:pPr>
        <w:spacing w:after="160"/>
        <w:jc w:val="center"/>
      </w:pPr>
      <w:r>
        <w:rPr>
          <w:b/>
          <w:color w:val="2E7D32"/>
          <w:sz w:val="22"/>
        </w:rPr>
        <w:t>Track Emotions Across the Story</w:t>
      </w:r>
    </w:p>
    <w:tbl>
      <w:tblPr>
        <w:tblW w:w="0" w:type="auto"/>
        <w:jc w:val="center"/>
        <w:tblLook w:val="04A0" w:firstRow="1" w:lastRow="0" w:firstColumn="1" w:lastColumn="0" w:noHBand="0" w:noVBand="1"/>
      </w:tblPr>
      <w:tblGrid>
        <w:gridCol w:w="3168"/>
        <w:gridCol w:w="2880"/>
        <w:gridCol w:w="4032"/>
      </w:tblGrid>
      <w:tr w:rsidR="006476EC" w14:paraId="2B44D9F3"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2122DCB"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E73B630"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8212993" w14:textId="77777777" w:rsidR="006476EC" w:rsidRDefault="00000000">
            <w:r>
              <w:rPr>
                <w:b/>
                <w:color w:val="1F2937"/>
                <w:sz w:val="16"/>
              </w:rPr>
              <w:t>Book Title: __________________________</w:t>
            </w:r>
          </w:p>
        </w:tc>
      </w:tr>
    </w:tbl>
    <w:p w14:paraId="0B6A0856" w14:textId="77777777" w:rsidR="006476EC" w:rsidRDefault="006476EC">
      <w:pPr>
        <w:spacing w:after="0"/>
      </w:pPr>
    </w:p>
    <w:p w14:paraId="7DCE8289" w14:textId="77777777" w:rsidR="006476EC" w:rsidRDefault="00000000">
      <w:pPr>
        <w:spacing w:after="40"/>
      </w:pPr>
      <w:r>
        <w:rPr>
          <w:color w:val="1F2937"/>
          <w:sz w:val="18"/>
        </w:rPr>
        <w:t>Directions: Think about how a character's feelings change from the beginning to the end. Use story evidence to explain why.</w:t>
      </w:r>
    </w:p>
    <w:tbl>
      <w:tblPr>
        <w:tblW w:w="0" w:type="auto"/>
        <w:jc w:val="center"/>
        <w:tblLook w:val="04A0" w:firstRow="1" w:lastRow="0" w:firstColumn="1" w:lastColumn="0" w:noHBand="0" w:noVBand="1"/>
      </w:tblPr>
      <w:tblGrid>
        <w:gridCol w:w="3496"/>
        <w:gridCol w:w="3498"/>
        <w:gridCol w:w="3498"/>
      </w:tblGrid>
      <w:tr w:rsidR="006476EC" w14:paraId="1E39FC80"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7672C3EB" w14:textId="77777777" w:rsidR="006476EC" w:rsidRDefault="00000000">
            <w:r>
              <w:rPr>
                <w:b/>
                <w:color w:val="1F2937"/>
                <w:sz w:val="16"/>
              </w:rPr>
              <w:t>Part of Story</w:t>
            </w:r>
          </w:p>
        </w:tc>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2BD2FBD8" w14:textId="77777777" w:rsidR="006476EC" w:rsidRDefault="00000000">
            <w:r>
              <w:rPr>
                <w:b/>
                <w:color w:val="1F2937"/>
                <w:sz w:val="16"/>
              </w:rPr>
              <w:t>How the Character Feels</w:t>
            </w:r>
          </w:p>
        </w:tc>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58144F7B" w14:textId="77777777" w:rsidR="006476EC" w:rsidRDefault="00000000">
            <w:r>
              <w:rPr>
                <w:b/>
                <w:color w:val="1F2937"/>
                <w:sz w:val="16"/>
              </w:rPr>
              <w:t>Evidence or Cause</w:t>
            </w:r>
          </w:p>
        </w:tc>
      </w:tr>
      <w:tr w:rsidR="006476EC" w14:paraId="3BC880E5" w14:textId="77777777">
        <w:trPr>
          <w:trHeight w:hRule="exact" w:val="936"/>
          <w:jc w:val="center"/>
        </w:trPr>
        <w:tc>
          <w:tcPr>
            <w:tcW w:w="3504" w:type="dxa"/>
            <w:tcMar>
              <w:top w:w="70" w:type="dxa"/>
              <w:left w:w="70" w:type="dxa"/>
              <w:bottom w:w="70" w:type="dxa"/>
              <w:right w:w="70" w:type="dxa"/>
            </w:tcMar>
          </w:tcPr>
          <w:p w14:paraId="319873AC" w14:textId="77777777" w:rsidR="006476EC" w:rsidRDefault="00000000">
            <w:r>
              <w:rPr>
                <w:color w:val="1F2937"/>
                <w:sz w:val="16"/>
              </w:rPr>
              <w:t>Beginning</w:t>
            </w:r>
          </w:p>
        </w:tc>
        <w:tc>
          <w:tcPr>
            <w:tcW w:w="3504" w:type="dxa"/>
            <w:tcMar>
              <w:top w:w="70" w:type="dxa"/>
              <w:left w:w="70" w:type="dxa"/>
              <w:bottom w:w="70" w:type="dxa"/>
              <w:right w:w="70" w:type="dxa"/>
            </w:tcMar>
          </w:tcPr>
          <w:p w14:paraId="409A57A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C21E7DA" w14:textId="77777777" w:rsidR="006476EC" w:rsidRDefault="00000000">
            <w:r>
              <w:rPr>
                <w:color w:val="1F2937"/>
                <w:sz w:val="16"/>
              </w:rPr>
              <w:t>______________________</w:t>
            </w:r>
            <w:r>
              <w:rPr>
                <w:color w:val="1F2937"/>
                <w:sz w:val="16"/>
              </w:rPr>
              <w:br/>
              <w:t>______________________</w:t>
            </w:r>
          </w:p>
        </w:tc>
      </w:tr>
      <w:tr w:rsidR="006476EC" w14:paraId="4508AF25" w14:textId="77777777">
        <w:trPr>
          <w:trHeight w:hRule="exact" w:val="936"/>
          <w:jc w:val="center"/>
        </w:trPr>
        <w:tc>
          <w:tcPr>
            <w:tcW w:w="3504" w:type="dxa"/>
            <w:tcMar>
              <w:top w:w="70" w:type="dxa"/>
              <w:left w:w="70" w:type="dxa"/>
              <w:bottom w:w="70" w:type="dxa"/>
              <w:right w:w="70" w:type="dxa"/>
            </w:tcMar>
          </w:tcPr>
          <w:p w14:paraId="16059DD9" w14:textId="77777777" w:rsidR="006476EC" w:rsidRDefault="00000000">
            <w:r>
              <w:rPr>
                <w:color w:val="1F2937"/>
                <w:sz w:val="16"/>
              </w:rPr>
              <w:t>Middle</w:t>
            </w:r>
          </w:p>
        </w:tc>
        <w:tc>
          <w:tcPr>
            <w:tcW w:w="3504" w:type="dxa"/>
            <w:tcMar>
              <w:top w:w="70" w:type="dxa"/>
              <w:left w:w="70" w:type="dxa"/>
              <w:bottom w:w="70" w:type="dxa"/>
              <w:right w:w="70" w:type="dxa"/>
            </w:tcMar>
          </w:tcPr>
          <w:p w14:paraId="70853A56"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21BF166" w14:textId="77777777" w:rsidR="006476EC" w:rsidRDefault="00000000">
            <w:r>
              <w:rPr>
                <w:color w:val="1F2937"/>
                <w:sz w:val="16"/>
              </w:rPr>
              <w:t>______________________</w:t>
            </w:r>
            <w:r>
              <w:rPr>
                <w:color w:val="1F2937"/>
                <w:sz w:val="16"/>
              </w:rPr>
              <w:br/>
              <w:t>______________________</w:t>
            </w:r>
          </w:p>
        </w:tc>
      </w:tr>
      <w:tr w:rsidR="006476EC" w14:paraId="200B81D6" w14:textId="77777777">
        <w:trPr>
          <w:trHeight w:hRule="exact" w:val="936"/>
          <w:jc w:val="center"/>
        </w:trPr>
        <w:tc>
          <w:tcPr>
            <w:tcW w:w="3504" w:type="dxa"/>
            <w:tcMar>
              <w:top w:w="70" w:type="dxa"/>
              <w:left w:w="70" w:type="dxa"/>
              <w:bottom w:w="70" w:type="dxa"/>
              <w:right w:w="70" w:type="dxa"/>
            </w:tcMar>
          </w:tcPr>
          <w:p w14:paraId="7933F727" w14:textId="77777777" w:rsidR="006476EC" w:rsidRDefault="00000000">
            <w:r>
              <w:rPr>
                <w:color w:val="1F2937"/>
                <w:sz w:val="16"/>
              </w:rPr>
              <w:t>End</w:t>
            </w:r>
          </w:p>
        </w:tc>
        <w:tc>
          <w:tcPr>
            <w:tcW w:w="3504" w:type="dxa"/>
            <w:tcMar>
              <w:top w:w="70" w:type="dxa"/>
              <w:left w:w="70" w:type="dxa"/>
              <w:bottom w:w="70" w:type="dxa"/>
              <w:right w:w="70" w:type="dxa"/>
            </w:tcMar>
          </w:tcPr>
          <w:p w14:paraId="599D95C4"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D877120" w14:textId="77777777" w:rsidR="006476EC" w:rsidRDefault="00000000">
            <w:r>
              <w:rPr>
                <w:color w:val="1F2937"/>
                <w:sz w:val="16"/>
              </w:rPr>
              <w:t>______________________</w:t>
            </w:r>
            <w:r>
              <w:rPr>
                <w:color w:val="1F2937"/>
                <w:sz w:val="16"/>
              </w:rPr>
              <w:br/>
              <w:t>______________________</w:t>
            </w:r>
          </w:p>
        </w:tc>
      </w:tr>
    </w:tbl>
    <w:p w14:paraId="7480C4D5" w14:textId="77777777" w:rsidR="006476EC" w:rsidRDefault="00000000">
      <w:pPr>
        <w:spacing w:after="20"/>
      </w:pPr>
      <w:r>
        <w:rPr>
          <w:b/>
          <w:color w:val="1F2937"/>
          <w:sz w:val="18"/>
        </w:rPr>
        <w:t>One event that changed the character's feelings was:</w:t>
      </w:r>
    </w:p>
    <w:p w14:paraId="0B0C1445" w14:textId="77777777" w:rsidR="006476EC" w:rsidRDefault="00000000">
      <w:pPr>
        <w:spacing w:after="0"/>
      </w:pPr>
      <w:r>
        <w:rPr>
          <w:color w:val="6B7280"/>
          <w:sz w:val="16"/>
        </w:rPr>
        <w:t>________________________________________________________________________________</w:t>
      </w:r>
    </w:p>
    <w:p w14:paraId="69725C54" w14:textId="77777777" w:rsidR="006476EC" w:rsidRDefault="00000000">
      <w:pPr>
        <w:spacing w:after="0"/>
      </w:pPr>
      <w:r>
        <w:rPr>
          <w:color w:val="6B7280"/>
          <w:sz w:val="16"/>
        </w:rPr>
        <w:t>________________________________________________________________________________</w:t>
      </w:r>
    </w:p>
    <w:p w14:paraId="634CE45F" w14:textId="77777777" w:rsidR="006476EC" w:rsidRDefault="00000000">
      <w:pPr>
        <w:spacing w:after="20"/>
      </w:pPr>
      <w:r>
        <w:rPr>
          <w:b/>
          <w:color w:val="1F2937"/>
          <w:sz w:val="18"/>
        </w:rPr>
        <w:t>The character learned or realized:</w:t>
      </w:r>
    </w:p>
    <w:p w14:paraId="17E1F2E5" w14:textId="77777777" w:rsidR="006476EC" w:rsidRDefault="00000000">
      <w:pPr>
        <w:spacing w:after="0"/>
      </w:pPr>
      <w:r>
        <w:rPr>
          <w:color w:val="6B7280"/>
          <w:sz w:val="16"/>
        </w:rPr>
        <w:t>________________________________________________________________________________</w:t>
      </w:r>
    </w:p>
    <w:p w14:paraId="523001A0" w14:textId="77777777" w:rsidR="006476EC" w:rsidRDefault="00000000">
      <w:pPr>
        <w:spacing w:after="0"/>
      </w:pPr>
      <w:r>
        <w:rPr>
          <w:color w:val="6B7280"/>
          <w:sz w:val="16"/>
        </w:rPr>
        <w:t>________________________________________________________________________________</w:t>
      </w:r>
    </w:p>
    <w:p w14:paraId="16BB2714" w14:textId="77777777" w:rsidR="006476EC" w:rsidRDefault="00000000">
      <w:pPr>
        <w:spacing w:after="20"/>
      </w:pPr>
      <w:r>
        <w:rPr>
          <w:b/>
          <w:color w:val="1F2937"/>
          <w:sz w:val="18"/>
        </w:rPr>
        <w:t>A real-life connection I can make is:</w:t>
      </w:r>
    </w:p>
    <w:p w14:paraId="24D6D67A" w14:textId="77777777" w:rsidR="006476EC" w:rsidRDefault="00000000">
      <w:pPr>
        <w:spacing w:after="0"/>
      </w:pPr>
      <w:r>
        <w:rPr>
          <w:color w:val="6B7280"/>
          <w:sz w:val="16"/>
        </w:rPr>
        <w:t>________________________________________________________________________________</w:t>
      </w:r>
    </w:p>
    <w:p w14:paraId="60EEC03D" w14:textId="77777777" w:rsidR="006476EC" w:rsidRDefault="00000000">
      <w:pPr>
        <w:spacing w:after="0"/>
      </w:pPr>
      <w:r>
        <w:rPr>
          <w:color w:val="6B7280"/>
          <w:sz w:val="16"/>
        </w:rPr>
        <w:t>________________________________________________________________________________</w:t>
      </w:r>
    </w:p>
    <w:p w14:paraId="4251CDA9" w14:textId="77777777" w:rsidR="006476EC" w:rsidRDefault="00000000">
      <w:r>
        <w:br w:type="page"/>
      </w:r>
    </w:p>
    <w:p w14:paraId="574B9CA4" w14:textId="77777777" w:rsidR="006476EC" w:rsidRDefault="00000000">
      <w:pPr>
        <w:spacing w:after="120"/>
        <w:jc w:val="center"/>
      </w:pPr>
      <w:r>
        <w:rPr>
          <w:b/>
          <w:color w:val="1F4E79"/>
          <w:sz w:val="36"/>
        </w:rPr>
        <w:lastRenderedPageBreak/>
        <w:t>Theme and Main Idea with Evidence</w:t>
      </w:r>
    </w:p>
    <w:p w14:paraId="0AC52E07" w14:textId="77777777" w:rsidR="006476EC" w:rsidRDefault="00000000">
      <w:pPr>
        <w:spacing w:after="160"/>
        <w:jc w:val="center"/>
      </w:pPr>
      <w:r>
        <w:rPr>
          <w:b/>
          <w:color w:val="2E7D32"/>
          <w:sz w:val="22"/>
        </w:rPr>
        <w:t>Find the Message Behind the Story</w:t>
      </w:r>
    </w:p>
    <w:tbl>
      <w:tblPr>
        <w:tblW w:w="0" w:type="auto"/>
        <w:jc w:val="center"/>
        <w:tblLook w:val="04A0" w:firstRow="1" w:lastRow="0" w:firstColumn="1" w:lastColumn="0" w:noHBand="0" w:noVBand="1"/>
      </w:tblPr>
      <w:tblGrid>
        <w:gridCol w:w="3168"/>
        <w:gridCol w:w="2880"/>
        <w:gridCol w:w="4032"/>
      </w:tblGrid>
      <w:tr w:rsidR="006476EC" w14:paraId="421F7687"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9836BFA"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1D240D1"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0A0D7A74" w14:textId="77777777" w:rsidR="006476EC" w:rsidRDefault="00000000">
            <w:r>
              <w:rPr>
                <w:b/>
                <w:color w:val="1F2937"/>
                <w:sz w:val="16"/>
              </w:rPr>
              <w:t>Book Title: __________________________</w:t>
            </w:r>
          </w:p>
        </w:tc>
      </w:tr>
    </w:tbl>
    <w:p w14:paraId="4C12F056" w14:textId="77777777" w:rsidR="006476EC" w:rsidRDefault="006476EC">
      <w:pPr>
        <w:spacing w:after="0"/>
      </w:pPr>
    </w:p>
    <w:p w14:paraId="0D9ADE2D" w14:textId="77777777" w:rsidR="006476EC" w:rsidRDefault="00000000">
      <w:pPr>
        <w:spacing w:after="40"/>
      </w:pPr>
      <w:r>
        <w:rPr>
          <w:color w:val="1F2937"/>
          <w:sz w:val="18"/>
        </w:rPr>
        <w:t>Directions: A theme is a big idea or message in a story. Choose a theme and support it with examples from the text.</w:t>
      </w:r>
    </w:p>
    <w:tbl>
      <w:tblPr>
        <w:tblW w:w="0" w:type="auto"/>
        <w:jc w:val="center"/>
        <w:tblLook w:val="04A0" w:firstRow="1" w:lastRow="0" w:firstColumn="1" w:lastColumn="0" w:noHBand="0" w:noVBand="1"/>
      </w:tblPr>
      <w:tblGrid>
        <w:gridCol w:w="5256"/>
        <w:gridCol w:w="5256"/>
      </w:tblGrid>
      <w:tr w:rsidR="006476EC" w14:paraId="7768ECA8" w14:textId="77777777">
        <w:trPr>
          <w:jc w:val="center"/>
        </w:trPr>
        <w:tc>
          <w:tcPr>
            <w:tcW w:w="5256" w:type="dxa"/>
            <w:tcMar>
              <w:top w:w="20" w:type="dxa"/>
              <w:left w:w="50" w:type="dxa"/>
              <w:bottom w:w="20" w:type="dxa"/>
              <w:right w:w="50" w:type="dxa"/>
            </w:tcMar>
          </w:tcPr>
          <w:p w14:paraId="094A0A0A" w14:textId="77777777" w:rsidR="006476EC" w:rsidRDefault="00000000">
            <w:r>
              <w:rPr>
                <w:color w:val="1F2937"/>
                <w:sz w:val="16"/>
              </w:rPr>
              <w:t>[ ] Kindness</w:t>
            </w:r>
          </w:p>
        </w:tc>
        <w:tc>
          <w:tcPr>
            <w:tcW w:w="5256" w:type="dxa"/>
            <w:tcMar>
              <w:top w:w="20" w:type="dxa"/>
              <w:left w:w="50" w:type="dxa"/>
              <w:bottom w:w="20" w:type="dxa"/>
              <w:right w:w="50" w:type="dxa"/>
            </w:tcMar>
          </w:tcPr>
          <w:p w14:paraId="786FE31E" w14:textId="77777777" w:rsidR="006476EC" w:rsidRDefault="00000000">
            <w:r>
              <w:rPr>
                <w:color w:val="1F2937"/>
                <w:sz w:val="16"/>
              </w:rPr>
              <w:t>[ ] Perseverance</w:t>
            </w:r>
          </w:p>
        </w:tc>
      </w:tr>
      <w:tr w:rsidR="006476EC" w14:paraId="09A62A53" w14:textId="77777777">
        <w:trPr>
          <w:jc w:val="center"/>
        </w:trPr>
        <w:tc>
          <w:tcPr>
            <w:tcW w:w="5256" w:type="dxa"/>
            <w:tcMar>
              <w:top w:w="20" w:type="dxa"/>
              <w:left w:w="50" w:type="dxa"/>
              <w:bottom w:w="20" w:type="dxa"/>
              <w:right w:w="50" w:type="dxa"/>
            </w:tcMar>
          </w:tcPr>
          <w:p w14:paraId="0F4BE57E" w14:textId="77777777" w:rsidR="006476EC" w:rsidRDefault="00000000">
            <w:r>
              <w:rPr>
                <w:color w:val="1F2937"/>
                <w:sz w:val="16"/>
              </w:rPr>
              <w:t>[ ] Courage</w:t>
            </w:r>
          </w:p>
        </w:tc>
        <w:tc>
          <w:tcPr>
            <w:tcW w:w="5256" w:type="dxa"/>
            <w:tcMar>
              <w:top w:w="20" w:type="dxa"/>
              <w:left w:w="50" w:type="dxa"/>
              <w:bottom w:w="20" w:type="dxa"/>
              <w:right w:w="50" w:type="dxa"/>
            </w:tcMar>
          </w:tcPr>
          <w:p w14:paraId="6DAFBB02" w14:textId="77777777" w:rsidR="006476EC" w:rsidRDefault="00000000">
            <w:r>
              <w:rPr>
                <w:color w:val="1F2937"/>
                <w:sz w:val="16"/>
              </w:rPr>
              <w:t>[ ] Family</w:t>
            </w:r>
          </w:p>
        </w:tc>
      </w:tr>
      <w:tr w:rsidR="006476EC" w14:paraId="6B5AB799" w14:textId="77777777">
        <w:trPr>
          <w:jc w:val="center"/>
        </w:trPr>
        <w:tc>
          <w:tcPr>
            <w:tcW w:w="5256" w:type="dxa"/>
            <w:tcMar>
              <w:top w:w="20" w:type="dxa"/>
              <w:left w:w="50" w:type="dxa"/>
              <w:bottom w:w="20" w:type="dxa"/>
              <w:right w:w="50" w:type="dxa"/>
            </w:tcMar>
          </w:tcPr>
          <w:p w14:paraId="46B26986" w14:textId="77777777" w:rsidR="006476EC" w:rsidRDefault="00000000">
            <w:r>
              <w:rPr>
                <w:color w:val="1F2937"/>
                <w:sz w:val="16"/>
              </w:rPr>
              <w:t>[ ] Responsibility</w:t>
            </w:r>
          </w:p>
        </w:tc>
        <w:tc>
          <w:tcPr>
            <w:tcW w:w="5256" w:type="dxa"/>
            <w:tcMar>
              <w:top w:w="20" w:type="dxa"/>
              <w:left w:w="50" w:type="dxa"/>
              <w:bottom w:w="20" w:type="dxa"/>
              <w:right w:w="50" w:type="dxa"/>
            </w:tcMar>
          </w:tcPr>
          <w:p w14:paraId="45871C6F" w14:textId="77777777" w:rsidR="006476EC" w:rsidRDefault="00000000">
            <w:r>
              <w:rPr>
                <w:color w:val="1F2937"/>
                <w:sz w:val="16"/>
              </w:rPr>
              <w:t>[ ] Helping others</w:t>
            </w:r>
          </w:p>
        </w:tc>
      </w:tr>
      <w:tr w:rsidR="006476EC" w14:paraId="7C59DE30" w14:textId="77777777">
        <w:trPr>
          <w:jc w:val="center"/>
        </w:trPr>
        <w:tc>
          <w:tcPr>
            <w:tcW w:w="5256" w:type="dxa"/>
            <w:tcMar>
              <w:top w:w="20" w:type="dxa"/>
              <w:left w:w="50" w:type="dxa"/>
              <w:bottom w:w="20" w:type="dxa"/>
              <w:right w:w="50" w:type="dxa"/>
            </w:tcMar>
          </w:tcPr>
          <w:p w14:paraId="12424A4B" w14:textId="77777777" w:rsidR="006476EC" w:rsidRDefault="00000000">
            <w:r>
              <w:rPr>
                <w:color w:val="1F2937"/>
                <w:sz w:val="16"/>
              </w:rPr>
              <w:t>[ ] Friendship</w:t>
            </w:r>
          </w:p>
        </w:tc>
        <w:tc>
          <w:tcPr>
            <w:tcW w:w="5256" w:type="dxa"/>
            <w:tcMar>
              <w:top w:w="20" w:type="dxa"/>
              <w:left w:w="50" w:type="dxa"/>
              <w:bottom w:w="20" w:type="dxa"/>
              <w:right w:w="50" w:type="dxa"/>
            </w:tcMar>
          </w:tcPr>
          <w:p w14:paraId="1428CD54" w14:textId="77777777" w:rsidR="006476EC" w:rsidRDefault="00000000">
            <w:r>
              <w:rPr>
                <w:color w:val="1F2937"/>
                <w:sz w:val="16"/>
              </w:rPr>
              <w:t>[ ] Making good choices</w:t>
            </w:r>
          </w:p>
        </w:tc>
      </w:tr>
      <w:tr w:rsidR="006476EC" w14:paraId="30D7140A" w14:textId="77777777">
        <w:trPr>
          <w:jc w:val="center"/>
        </w:trPr>
        <w:tc>
          <w:tcPr>
            <w:tcW w:w="5256" w:type="dxa"/>
            <w:tcMar>
              <w:top w:w="20" w:type="dxa"/>
              <w:left w:w="50" w:type="dxa"/>
              <w:bottom w:w="20" w:type="dxa"/>
              <w:right w:w="50" w:type="dxa"/>
            </w:tcMar>
          </w:tcPr>
          <w:p w14:paraId="1EADCD01" w14:textId="77777777" w:rsidR="006476EC" w:rsidRDefault="00000000">
            <w:r>
              <w:rPr>
                <w:color w:val="1F2937"/>
                <w:sz w:val="16"/>
              </w:rPr>
              <w:t>[ ] Patience</w:t>
            </w:r>
          </w:p>
        </w:tc>
        <w:tc>
          <w:tcPr>
            <w:tcW w:w="5256" w:type="dxa"/>
            <w:tcMar>
              <w:top w:w="20" w:type="dxa"/>
              <w:left w:w="50" w:type="dxa"/>
              <w:bottom w:w="20" w:type="dxa"/>
              <w:right w:w="50" w:type="dxa"/>
            </w:tcMar>
          </w:tcPr>
          <w:p w14:paraId="0C9E52B1" w14:textId="77777777" w:rsidR="006476EC" w:rsidRDefault="00000000">
            <w:r>
              <w:rPr>
                <w:color w:val="1F2937"/>
                <w:sz w:val="16"/>
              </w:rPr>
              <w:t>[ ] Trying something new</w:t>
            </w:r>
          </w:p>
        </w:tc>
      </w:tr>
      <w:tr w:rsidR="006476EC" w14:paraId="0208C27E" w14:textId="77777777">
        <w:trPr>
          <w:jc w:val="center"/>
        </w:trPr>
        <w:tc>
          <w:tcPr>
            <w:tcW w:w="5256" w:type="dxa"/>
            <w:tcMar>
              <w:top w:w="20" w:type="dxa"/>
              <w:left w:w="50" w:type="dxa"/>
              <w:bottom w:w="20" w:type="dxa"/>
              <w:right w:w="50" w:type="dxa"/>
            </w:tcMar>
          </w:tcPr>
          <w:p w14:paraId="46287EE7" w14:textId="77777777" w:rsidR="006476EC" w:rsidRDefault="00000000">
            <w:r>
              <w:rPr>
                <w:color w:val="1F2937"/>
                <w:sz w:val="16"/>
              </w:rPr>
              <w:t>[ ] Honesty</w:t>
            </w:r>
          </w:p>
        </w:tc>
        <w:tc>
          <w:tcPr>
            <w:tcW w:w="5256" w:type="dxa"/>
            <w:tcMar>
              <w:top w:w="20" w:type="dxa"/>
              <w:left w:w="50" w:type="dxa"/>
              <w:bottom w:w="20" w:type="dxa"/>
              <w:right w:w="50" w:type="dxa"/>
            </w:tcMar>
          </w:tcPr>
          <w:p w14:paraId="1A993165" w14:textId="77777777" w:rsidR="006476EC" w:rsidRDefault="00000000">
            <w:r>
              <w:rPr>
                <w:color w:val="1F2937"/>
                <w:sz w:val="16"/>
              </w:rPr>
              <w:t>[ ] Other: __________________</w:t>
            </w:r>
          </w:p>
        </w:tc>
      </w:tr>
    </w:tbl>
    <w:p w14:paraId="251A043D" w14:textId="77777777" w:rsidR="006476EC" w:rsidRDefault="00000000">
      <w:pPr>
        <w:spacing w:after="20"/>
      </w:pPr>
      <w:r>
        <w:rPr>
          <w:b/>
          <w:color w:val="1F2937"/>
          <w:sz w:val="18"/>
        </w:rPr>
        <w:t>The theme or lesson I chose is:</w:t>
      </w:r>
    </w:p>
    <w:p w14:paraId="72214EEF"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3498"/>
        <w:gridCol w:w="3497"/>
        <w:gridCol w:w="3497"/>
      </w:tblGrid>
      <w:tr w:rsidR="006476EC" w14:paraId="47415727"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02DE0F34" w14:textId="77777777" w:rsidR="006476EC" w:rsidRDefault="00000000">
            <w:r>
              <w:rPr>
                <w:b/>
                <w:color w:val="1F2937"/>
                <w:sz w:val="16"/>
              </w:rPr>
              <w:t>Evidence 1</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1BF9F26B" w14:textId="77777777" w:rsidR="006476EC" w:rsidRDefault="00000000">
            <w:r>
              <w:rPr>
                <w:b/>
                <w:color w:val="1F2937"/>
                <w:sz w:val="16"/>
              </w:rPr>
              <w:t>Evidence 2</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5ED5B303" w14:textId="77777777" w:rsidR="006476EC" w:rsidRDefault="00000000">
            <w:r>
              <w:rPr>
                <w:b/>
                <w:color w:val="1F2937"/>
                <w:sz w:val="16"/>
              </w:rPr>
              <w:t>Evidence 3</w:t>
            </w:r>
          </w:p>
        </w:tc>
      </w:tr>
      <w:tr w:rsidR="006476EC" w14:paraId="7732C2DE" w14:textId="77777777">
        <w:trPr>
          <w:trHeight w:hRule="exact" w:val="936"/>
          <w:jc w:val="center"/>
        </w:trPr>
        <w:tc>
          <w:tcPr>
            <w:tcW w:w="3504" w:type="dxa"/>
            <w:tcMar>
              <w:top w:w="70" w:type="dxa"/>
              <w:left w:w="70" w:type="dxa"/>
              <w:bottom w:w="70" w:type="dxa"/>
              <w:right w:w="70" w:type="dxa"/>
            </w:tcMar>
          </w:tcPr>
          <w:p w14:paraId="30B93D93"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D7BF20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70147F8" w14:textId="77777777" w:rsidR="006476EC" w:rsidRDefault="00000000">
            <w:r>
              <w:rPr>
                <w:color w:val="1F2937"/>
                <w:sz w:val="16"/>
              </w:rPr>
              <w:t>______________________</w:t>
            </w:r>
            <w:r>
              <w:rPr>
                <w:color w:val="1F2937"/>
                <w:sz w:val="16"/>
              </w:rPr>
              <w:br/>
              <w:t>______________________</w:t>
            </w:r>
          </w:p>
        </w:tc>
      </w:tr>
      <w:tr w:rsidR="006476EC" w14:paraId="6293402C" w14:textId="77777777">
        <w:trPr>
          <w:trHeight w:hRule="exact" w:val="936"/>
          <w:jc w:val="center"/>
        </w:trPr>
        <w:tc>
          <w:tcPr>
            <w:tcW w:w="3504" w:type="dxa"/>
            <w:tcMar>
              <w:top w:w="70" w:type="dxa"/>
              <w:left w:w="70" w:type="dxa"/>
              <w:bottom w:w="70" w:type="dxa"/>
              <w:right w:w="70" w:type="dxa"/>
            </w:tcMar>
          </w:tcPr>
          <w:p w14:paraId="716AAD51"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487E135"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BD76D92" w14:textId="77777777" w:rsidR="006476EC" w:rsidRDefault="00000000">
            <w:r>
              <w:rPr>
                <w:color w:val="1F2937"/>
                <w:sz w:val="16"/>
              </w:rPr>
              <w:t>______________________</w:t>
            </w:r>
            <w:r>
              <w:rPr>
                <w:color w:val="1F2937"/>
                <w:sz w:val="16"/>
              </w:rPr>
              <w:br/>
              <w:t>______________________</w:t>
            </w:r>
          </w:p>
        </w:tc>
      </w:tr>
      <w:tr w:rsidR="006476EC" w14:paraId="16BE0E59" w14:textId="77777777">
        <w:trPr>
          <w:trHeight w:hRule="exact" w:val="936"/>
          <w:jc w:val="center"/>
        </w:trPr>
        <w:tc>
          <w:tcPr>
            <w:tcW w:w="3504" w:type="dxa"/>
            <w:tcMar>
              <w:top w:w="70" w:type="dxa"/>
              <w:left w:w="70" w:type="dxa"/>
              <w:bottom w:w="70" w:type="dxa"/>
              <w:right w:w="70" w:type="dxa"/>
            </w:tcMar>
          </w:tcPr>
          <w:p w14:paraId="4611B26C"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FF6BC4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7A241AB" w14:textId="77777777" w:rsidR="006476EC" w:rsidRDefault="00000000">
            <w:r>
              <w:rPr>
                <w:color w:val="1F2937"/>
                <w:sz w:val="16"/>
              </w:rPr>
              <w:t>______________________</w:t>
            </w:r>
            <w:r>
              <w:rPr>
                <w:color w:val="1F2937"/>
                <w:sz w:val="16"/>
              </w:rPr>
              <w:br/>
              <w:t>______________________</w:t>
            </w:r>
          </w:p>
        </w:tc>
      </w:tr>
    </w:tbl>
    <w:p w14:paraId="14391BEA" w14:textId="77777777" w:rsidR="006476EC" w:rsidRDefault="00000000">
      <w:pPr>
        <w:spacing w:after="20"/>
      </w:pPr>
      <w:r>
        <w:rPr>
          <w:b/>
          <w:color w:val="1F2937"/>
          <w:sz w:val="18"/>
        </w:rPr>
        <w:t>This evidence proves the theme because:</w:t>
      </w:r>
    </w:p>
    <w:p w14:paraId="6DF0A098" w14:textId="77777777" w:rsidR="006476EC" w:rsidRDefault="00000000">
      <w:pPr>
        <w:spacing w:after="0"/>
      </w:pPr>
      <w:r>
        <w:rPr>
          <w:color w:val="6B7280"/>
          <w:sz w:val="16"/>
        </w:rPr>
        <w:t>________________________________________________________________________________</w:t>
      </w:r>
    </w:p>
    <w:p w14:paraId="434DD716" w14:textId="77777777" w:rsidR="006476EC" w:rsidRDefault="00000000">
      <w:pPr>
        <w:spacing w:after="0"/>
      </w:pPr>
      <w:r>
        <w:rPr>
          <w:color w:val="6B7280"/>
          <w:sz w:val="16"/>
        </w:rPr>
        <w:t>________________________________________________________________________________</w:t>
      </w:r>
    </w:p>
    <w:p w14:paraId="1C41482D" w14:textId="77777777" w:rsidR="006476EC" w:rsidRDefault="00000000">
      <w:pPr>
        <w:spacing w:after="0"/>
      </w:pPr>
      <w:r>
        <w:rPr>
          <w:color w:val="6B7280"/>
          <w:sz w:val="16"/>
        </w:rPr>
        <w:t>________________________________________________________________________________</w:t>
      </w:r>
    </w:p>
    <w:p w14:paraId="0F7AB061" w14:textId="77777777" w:rsidR="006476EC" w:rsidRDefault="00000000">
      <w:pPr>
        <w:spacing w:after="20"/>
      </w:pPr>
      <w:r>
        <w:rPr>
          <w:b/>
          <w:color w:val="1F2937"/>
          <w:sz w:val="18"/>
        </w:rPr>
        <w:t>I can use this lesson in real life by:</w:t>
      </w:r>
    </w:p>
    <w:p w14:paraId="70CD3E65" w14:textId="77777777" w:rsidR="006476EC" w:rsidRDefault="00000000">
      <w:pPr>
        <w:spacing w:after="0"/>
      </w:pPr>
      <w:r>
        <w:rPr>
          <w:color w:val="6B7280"/>
          <w:sz w:val="16"/>
        </w:rPr>
        <w:t>________________________________________________________________________________</w:t>
      </w:r>
    </w:p>
    <w:p w14:paraId="0CDF9BA3" w14:textId="77777777" w:rsidR="006476EC" w:rsidRDefault="00000000">
      <w:pPr>
        <w:spacing w:after="0"/>
      </w:pPr>
      <w:r>
        <w:rPr>
          <w:color w:val="6B7280"/>
          <w:sz w:val="16"/>
        </w:rPr>
        <w:t>________________________________________________________________________________</w:t>
      </w:r>
    </w:p>
    <w:p w14:paraId="796261E7" w14:textId="77777777" w:rsidR="006476EC" w:rsidRDefault="00000000">
      <w:r>
        <w:br w:type="page"/>
      </w:r>
    </w:p>
    <w:p w14:paraId="4E52C2C5" w14:textId="77777777" w:rsidR="006476EC" w:rsidRDefault="00000000">
      <w:pPr>
        <w:spacing w:after="120"/>
        <w:jc w:val="center"/>
      </w:pPr>
      <w:r>
        <w:rPr>
          <w:b/>
          <w:color w:val="1F4E79"/>
          <w:sz w:val="36"/>
        </w:rPr>
        <w:lastRenderedPageBreak/>
        <w:t>Comprehension Questions</w:t>
      </w:r>
    </w:p>
    <w:p w14:paraId="5806D01D" w14:textId="77777777" w:rsidR="006476EC" w:rsidRDefault="00000000">
      <w:pPr>
        <w:spacing w:after="160"/>
        <w:jc w:val="center"/>
      </w:pPr>
      <w:r>
        <w:rPr>
          <w:b/>
          <w:color w:val="2E7D32"/>
          <w:sz w:val="22"/>
        </w:rPr>
        <w:t>Answer with Complete Sentences and Text Evidence</w:t>
      </w:r>
    </w:p>
    <w:tbl>
      <w:tblPr>
        <w:tblW w:w="0" w:type="auto"/>
        <w:jc w:val="center"/>
        <w:tblLook w:val="04A0" w:firstRow="1" w:lastRow="0" w:firstColumn="1" w:lastColumn="0" w:noHBand="0" w:noVBand="1"/>
      </w:tblPr>
      <w:tblGrid>
        <w:gridCol w:w="3168"/>
        <w:gridCol w:w="2880"/>
        <w:gridCol w:w="4032"/>
      </w:tblGrid>
      <w:tr w:rsidR="006476EC" w14:paraId="2A7C52DA"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86ACC7E"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433BD16"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FE9E17D" w14:textId="77777777" w:rsidR="006476EC" w:rsidRDefault="00000000">
            <w:r>
              <w:rPr>
                <w:b/>
                <w:color w:val="1F2937"/>
                <w:sz w:val="16"/>
              </w:rPr>
              <w:t>Book Title: __________________________</w:t>
            </w:r>
          </w:p>
        </w:tc>
      </w:tr>
    </w:tbl>
    <w:p w14:paraId="7E8331E2" w14:textId="77777777" w:rsidR="006476EC" w:rsidRDefault="006476EC">
      <w:pPr>
        <w:spacing w:after="0"/>
      </w:pPr>
    </w:p>
    <w:p w14:paraId="0A1DB041" w14:textId="77777777" w:rsidR="006476EC" w:rsidRDefault="00000000">
      <w:pPr>
        <w:spacing w:after="40"/>
      </w:pPr>
      <w:r>
        <w:rPr>
          <w:color w:val="1F2937"/>
          <w:sz w:val="18"/>
        </w:rPr>
        <w:t>Directions: Answer each question. Support your thinking with a detail, example, or quote from the book.</w:t>
      </w:r>
    </w:p>
    <w:p w14:paraId="2FFF588C" w14:textId="77777777" w:rsidR="006476EC" w:rsidRDefault="00000000">
      <w:pPr>
        <w:spacing w:after="20"/>
      </w:pPr>
      <w:r>
        <w:rPr>
          <w:b/>
          <w:color w:val="1F2937"/>
          <w:sz w:val="18"/>
        </w:rPr>
        <w:t>1. What is the main problem or challenge in the story?</w:t>
      </w:r>
    </w:p>
    <w:p w14:paraId="71F4CFC5" w14:textId="77777777" w:rsidR="006476EC" w:rsidRDefault="00000000">
      <w:pPr>
        <w:spacing w:after="0"/>
      </w:pPr>
      <w:r>
        <w:rPr>
          <w:color w:val="6B7280"/>
          <w:sz w:val="16"/>
        </w:rPr>
        <w:t>________________________________________________________________________________</w:t>
      </w:r>
    </w:p>
    <w:p w14:paraId="57D39B65" w14:textId="77777777" w:rsidR="006476EC" w:rsidRDefault="00000000">
      <w:pPr>
        <w:spacing w:after="0"/>
      </w:pPr>
      <w:r>
        <w:rPr>
          <w:color w:val="6B7280"/>
          <w:sz w:val="16"/>
        </w:rPr>
        <w:t>________________________________________________________________________________</w:t>
      </w:r>
    </w:p>
    <w:p w14:paraId="6BFD6202" w14:textId="77777777" w:rsidR="006476EC" w:rsidRDefault="00000000">
      <w:pPr>
        <w:spacing w:after="20"/>
      </w:pPr>
      <w:r>
        <w:rPr>
          <w:b/>
          <w:color w:val="1F2937"/>
          <w:sz w:val="18"/>
        </w:rPr>
        <w:t>2. How does the main character respond to the problem?</w:t>
      </w:r>
    </w:p>
    <w:p w14:paraId="72A5CB47" w14:textId="77777777" w:rsidR="006476EC" w:rsidRDefault="00000000">
      <w:pPr>
        <w:spacing w:after="0"/>
      </w:pPr>
      <w:r>
        <w:rPr>
          <w:color w:val="6B7280"/>
          <w:sz w:val="16"/>
        </w:rPr>
        <w:t>________________________________________________________________________________</w:t>
      </w:r>
    </w:p>
    <w:p w14:paraId="5D745A01" w14:textId="77777777" w:rsidR="006476EC" w:rsidRDefault="00000000">
      <w:pPr>
        <w:spacing w:after="0"/>
      </w:pPr>
      <w:r>
        <w:rPr>
          <w:color w:val="6B7280"/>
          <w:sz w:val="16"/>
        </w:rPr>
        <w:t>________________________________________________________________________________</w:t>
      </w:r>
    </w:p>
    <w:p w14:paraId="53ADB1E7" w14:textId="77777777" w:rsidR="006476EC" w:rsidRDefault="00000000">
      <w:pPr>
        <w:spacing w:after="20"/>
      </w:pPr>
      <w:r>
        <w:rPr>
          <w:b/>
          <w:color w:val="1F2937"/>
          <w:sz w:val="18"/>
        </w:rPr>
        <w:t>3. What is one important choice a character makes?</w:t>
      </w:r>
    </w:p>
    <w:p w14:paraId="498EC714" w14:textId="77777777" w:rsidR="006476EC" w:rsidRDefault="00000000">
      <w:pPr>
        <w:spacing w:after="0"/>
      </w:pPr>
      <w:r>
        <w:rPr>
          <w:color w:val="6B7280"/>
          <w:sz w:val="16"/>
        </w:rPr>
        <w:t>________________________________________________________________________________</w:t>
      </w:r>
    </w:p>
    <w:p w14:paraId="05783425" w14:textId="77777777" w:rsidR="006476EC" w:rsidRDefault="00000000">
      <w:pPr>
        <w:spacing w:after="0"/>
      </w:pPr>
      <w:r>
        <w:rPr>
          <w:color w:val="6B7280"/>
          <w:sz w:val="16"/>
        </w:rPr>
        <w:t>________________________________________________________________________________</w:t>
      </w:r>
    </w:p>
    <w:p w14:paraId="6F7515CD" w14:textId="77777777" w:rsidR="006476EC" w:rsidRDefault="00000000">
      <w:pPr>
        <w:spacing w:after="20"/>
      </w:pPr>
      <w:r>
        <w:rPr>
          <w:b/>
          <w:color w:val="1F2937"/>
          <w:sz w:val="18"/>
        </w:rPr>
        <w:t>4. What evidence shows that the character learned or changed?</w:t>
      </w:r>
    </w:p>
    <w:p w14:paraId="79D259AC" w14:textId="77777777" w:rsidR="006476EC" w:rsidRDefault="00000000">
      <w:pPr>
        <w:spacing w:after="0"/>
      </w:pPr>
      <w:r>
        <w:rPr>
          <w:color w:val="6B7280"/>
          <w:sz w:val="16"/>
        </w:rPr>
        <w:t>________________________________________________________________________________</w:t>
      </w:r>
    </w:p>
    <w:p w14:paraId="15C71399" w14:textId="77777777" w:rsidR="006476EC" w:rsidRDefault="00000000">
      <w:pPr>
        <w:spacing w:after="0"/>
      </w:pPr>
      <w:r>
        <w:rPr>
          <w:color w:val="6B7280"/>
          <w:sz w:val="16"/>
        </w:rPr>
        <w:t>________________________________________________________________________________</w:t>
      </w:r>
    </w:p>
    <w:p w14:paraId="11478EA8" w14:textId="77777777" w:rsidR="006476EC" w:rsidRDefault="00000000">
      <w:pPr>
        <w:spacing w:after="20"/>
      </w:pPr>
      <w:r>
        <w:rPr>
          <w:b/>
          <w:color w:val="1F2937"/>
          <w:sz w:val="18"/>
        </w:rPr>
        <w:t>5. What question do you still have after reading?</w:t>
      </w:r>
    </w:p>
    <w:p w14:paraId="01386DBF" w14:textId="77777777" w:rsidR="006476EC" w:rsidRDefault="00000000">
      <w:pPr>
        <w:spacing w:after="0"/>
      </w:pPr>
      <w:r>
        <w:rPr>
          <w:color w:val="6B7280"/>
          <w:sz w:val="16"/>
        </w:rPr>
        <w:t>________________________________________________________________________________</w:t>
      </w:r>
    </w:p>
    <w:p w14:paraId="6CD6DA07" w14:textId="77777777" w:rsidR="006476EC" w:rsidRDefault="00000000">
      <w:pPr>
        <w:spacing w:after="0"/>
      </w:pPr>
      <w:r>
        <w:rPr>
          <w:color w:val="6B7280"/>
          <w:sz w:val="16"/>
        </w:rPr>
        <w:t>________________________________________________________________________________</w:t>
      </w:r>
    </w:p>
    <w:p w14:paraId="09772DBE" w14:textId="77777777" w:rsidR="006476EC" w:rsidRDefault="00000000">
      <w:r>
        <w:br w:type="page"/>
      </w:r>
    </w:p>
    <w:p w14:paraId="3C227FF4" w14:textId="77777777" w:rsidR="006476EC" w:rsidRDefault="00000000">
      <w:pPr>
        <w:spacing w:after="120"/>
        <w:jc w:val="center"/>
      </w:pPr>
      <w:r>
        <w:rPr>
          <w:b/>
          <w:color w:val="1F4E79"/>
          <w:sz w:val="36"/>
        </w:rPr>
        <w:lastRenderedPageBreak/>
        <w:t>Vocabulary Builder</w:t>
      </w:r>
    </w:p>
    <w:p w14:paraId="12939ABF" w14:textId="77777777" w:rsidR="006476EC" w:rsidRDefault="00000000">
      <w:pPr>
        <w:spacing w:after="160"/>
        <w:jc w:val="center"/>
      </w:pPr>
      <w:r>
        <w:rPr>
          <w:b/>
          <w:color w:val="2E7D32"/>
          <w:sz w:val="22"/>
        </w:rPr>
        <w:t>Context Clues and Word Study</w:t>
      </w:r>
    </w:p>
    <w:tbl>
      <w:tblPr>
        <w:tblW w:w="0" w:type="auto"/>
        <w:jc w:val="center"/>
        <w:tblLook w:val="04A0" w:firstRow="1" w:lastRow="0" w:firstColumn="1" w:lastColumn="0" w:noHBand="0" w:noVBand="1"/>
      </w:tblPr>
      <w:tblGrid>
        <w:gridCol w:w="3168"/>
        <w:gridCol w:w="2880"/>
        <w:gridCol w:w="4032"/>
      </w:tblGrid>
      <w:tr w:rsidR="006476EC" w14:paraId="32CC356E"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3A44277"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0F96A819"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1BB8AE5" w14:textId="77777777" w:rsidR="006476EC" w:rsidRDefault="00000000">
            <w:r>
              <w:rPr>
                <w:b/>
                <w:color w:val="1F2937"/>
                <w:sz w:val="16"/>
              </w:rPr>
              <w:t>Book Title: __________________________</w:t>
            </w:r>
          </w:p>
        </w:tc>
      </w:tr>
    </w:tbl>
    <w:p w14:paraId="5F2A8650" w14:textId="77777777" w:rsidR="006476EC" w:rsidRDefault="006476EC">
      <w:pPr>
        <w:spacing w:after="0"/>
      </w:pPr>
    </w:p>
    <w:p w14:paraId="7D6FA498" w14:textId="77777777" w:rsidR="006476EC" w:rsidRDefault="00000000">
      <w:pPr>
        <w:spacing w:after="40"/>
      </w:pPr>
      <w:r>
        <w:rPr>
          <w:color w:val="1F2937"/>
          <w:sz w:val="18"/>
        </w:rPr>
        <w:t>Directions: Choose important or unfamiliar words from the book. Use context clues and your own thinking to explain each word.</w:t>
      </w:r>
    </w:p>
    <w:tbl>
      <w:tblPr>
        <w:tblW w:w="0" w:type="auto"/>
        <w:jc w:val="center"/>
        <w:tblLook w:val="04A0" w:firstRow="1" w:lastRow="0" w:firstColumn="1" w:lastColumn="0" w:noHBand="0" w:noVBand="1"/>
      </w:tblPr>
      <w:tblGrid>
        <w:gridCol w:w="3498"/>
        <w:gridCol w:w="3497"/>
        <w:gridCol w:w="3497"/>
      </w:tblGrid>
      <w:tr w:rsidR="006476EC" w14:paraId="01430745"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3F0A4CE3" w14:textId="77777777" w:rsidR="006476EC" w:rsidRDefault="00000000">
            <w:r>
              <w:rPr>
                <w:b/>
                <w:color w:val="1F2937"/>
                <w:sz w:val="16"/>
              </w:rPr>
              <w:t>Vocabulary Word</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09346913" w14:textId="77777777" w:rsidR="006476EC" w:rsidRDefault="00000000">
            <w:r>
              <w:rPr>
                <w:b/>
                <w:color w:val="1F2937"/>
                <w:sz w:val="16"/>
              </w:rPr>
              <w:t>Context Clues</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3AAFB1C1" w14:textId="77777777" w:rsidR="006476EC" w:rsidRDefault="00000000">
            <w:r>
              <w:rPr>
                <w:b/>
                <w:color w:val="1F2937"/>
                <w:sz w:val="16"/>
              </w:rPr>
              <w:t>Meaning in My Own Words</w:t>
            </w:r>
          </w:p>
        </w:tc>
      </w:tr>
      <w:tr w:rsidR="006476EC" w14:paraId="54ECC47F" w14:textId="77777777">
        <w:trPr>
          <w:trHeight w:hRule="exact" w:val="936"/>
          <w:jc w:val="center"/>
        </w:trPr>
        <w:tc>
          <w:tcPr>
            <w:tcW w:w="3504" w:type="dxa"/>
            <w:tcMar>
              <w:top w:w="70" w:type="dxa"/>
              <w:left w:w="70" w:type="dxa"/>
              <w:bottom w:w="70" w:type="dxa"/>
              <w:right w:w="70" w:type="dxa"/>
            </w:tcMar>
          </w:tcPr>
          <w:p w14:paraId="037A807E"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DA00B83"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FE6663B" w14:textId="77777777" w:rsidR="006476EC" w:rsidRDefault="00000000">
            <w:r>
              <w:rPr>
                <w:color w:val="1F2937"/>
                <w:sz w:val="16"/>
              </w:rPr>
              <w:t>______________________</w:t>
            </w:r>
            <w:r>
              <w:rPr>
                <w:color w:val="1F2937"/>
                <w:sz w:val="16"/>
              </w:rPr>
              <w:br/>
              <w:t>______________________</w:t>
            </w:r>
          </w:p>
        </w:tc>
      </w:tr>
      <w:tr w:rsidR="006476EC" w14:paraId="017762F7" w14:textId="77777777">
        <w:trPr>
          <w:trHeight w:hRule="exact" w:val="936"/>
          <w:jc w:val="center"/>
        </w:trPr>
        <w:tc>
          <w:tcPr>
            <w:tcW w:w="3504" w:type="dxa"/>
            <w:tcMar>
              <w:top w:w="70" w:type="dxa"/>
              <w:left w:w="70" w:type="dxa"/>
              <w:bottom w:w="70" w:type="dxa"/>
              <w:right w:w="70" w:type="dxa"/>
            </w:tcMar>
          </w:tcPr>
          <w:p w14:paraId="1A3B311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6BD77AAD"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48A1C95" w14:textId="77777777" w:rsidR="006476EC" w:rsidRDefault="00000000">
            <w:r>
              <w:rPr>
                <w:color w:val="1F2937"/>
                <w:sz w:val="16"/>
              </w:rPr>
              <w:t>______________________</w:t>
            </w:r>
            <w:r>
              <w:rPr>
                <w:color w:val="1F2937"/>
                <w:sz w:val="16"/>
              </w:rPr>
              <w:br/>
              <w:t>______________________</w:t>
            </w:r>
          </w:p>
        </w:tc>
      </w:tr>
      <w:tr w:rsidR="006476EC" w14:paraId="70144AA8" w14:textId="77777777">
        <w:trPr>
          <w:trHeight w:hRule="exact" w:val="936"/>
          <w:jc w:val="center"/>
        </w:trPr>
        <w:tc>
          <w:tcPr>
            <w:tcW w:w="3504" w:type="dxa"/>
            <w:tcMar>
              <w:top w:w="70" w:type="dxa"/>
              <w:left w:w="70" w:type="dxa"/>
              <w:bottom w:w="70" w:type="dxa"/>
              <w:right w:w="70" w:type="dxa"/>
            </w:tcMar>
          </w:tcPr>
          <w:p w14:paraId="5C1C413F"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2FFEB7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6EF9613D" w14:textId="77777777" w:rsidR="006476EC" w:rsidRDefault="00000000">
            <w:r>
              <w:rPr>
                <w:color w:val="1F2937"/>
                <w:sz w:val="16"/>
              </w:rPr>
              <w:t>______________________</w:t>
            </w:r>
            <w:r>
              <w:rPr>
                <w:color w:val="1F2937"/>
                <w:sz w:val="16"/>
              </w:rPr>
              <w:br/>
              <w:t>______________________</w:t>
            </w:r>
          </w:p>
        </w:tc>
      </w:tr>
      <w:tr w:rsidR="006476EC" w14:paraId="7C2BB7B5" w14:textId="77777777">
        <w:trPr>
          <w:trHeight w:hRule="exact" w:val="936"/>
          <w:jc w:val="center"/>
        </w:trPr>
        <w:tc>
          <w:tcPr>
            <w:tcW w:w="3504" w:type="dxa"/>
            <w:tcMar>
              <w:top w:w="70" w:type="dxa"/>
              <w:left w:w="70" w:type="dxa"/>
              <w:bottom w:w="70" w:type="dxa"/>
              <w:right w:w="70" w:type="dxa"/>
            </w:tcMar>
          </w:tcPr>
          <w:p w14:paraId="558105A4"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51C2531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6FABCDA" w14:textId="77777777" w:rsidR="006476EC" w:rsidRDefault="00000000">
            <w:r>
              <w:rPr>
                <w:color w:val="1F2937"/>
                <w:sz w:val="16"/>
              </w:rPr>
              <w:t>______________________</w:t>
            </w:r>
            <w:r>
              <w:rPr>
                <w:color w:val="1F2937"/>
                <w:sz w:val="16"/>
              </w:rPr>
              <w:br/>
              <w:t>______________________</w:t>
            </w:r>
          </w:p>
        </w:tc>
      </w:tr>
    </w:tbl>
    <w:p w14:paraId="343383A8" w14:textId="77777777" w:rsidR="006476EC" w:rsidRDefault="00000000">
      <w:pPr>
        <w:spacing w:after="20"/>
      </w:pPr>
      <w:r>
        <w:rPr>
          <w:b/>
          <w:color w:val="1F2937"/>
          <w:sz w:val="18"/>
        </w:rPr>
        <w:t>Choose one word and use it in an original sentence:</w:t>
      </w:r>
    </w:p>
    <w:p w14:paraId="374E82E6" w14:textId="77777777" w:rsidR="006476EC" w:rsidRDefault="00000000">
      <w:pPr>
        <w:spacing w:after="0"/>
      </w:pPr>
      <w:r>
        <w:rPr>
          <w:color w:val="6B7280"/>
          <w:sz w:val="16"/>
        </w:rPr>
        <w:t>________________________________________________________________________________</w:t>
      </w:r>
    </w:p>
    <w:p w14:paraId="5A00743D" w14:textId="77777777" w:rsidR="006476EC" w:rsidRDefault="00000000">
      <w:pPr>
        <w:spacing w:after="0"/>
      </w:pPr>
      <w:r>
        <w:rPr>
          <w:color w:val="6B7280"/>
          <w:sz w:val="16"/>
        </w:rPr>
        <w:t>________________________________________________________________________________</w:t>
      </w:r>
    </w:p>
    <w:p w14:paraId="5E783B53" w14:textId="77777777" w:rsidR="006476EC" w:rsidRDefault="00000000">
      <w:pPr>
        <w:spacing w:after="20"/>
      </w:pPr>
      <w:r>
        <w:rPr>
          <w:b/>
          <w:color w:val="1F2937"/>
          <w:sz w:val="18"/>
        </w:rPr>
        <w:t>Why is this word important to the story or chapter?</w:t>
      </w:r>
    </w:p>
    <w:p w14:paraId="4588BFF6" w14:textId="77777777" w:rsidR="006476EC" w:rsidRDefault="00000000">
      <w:pPr>
        <w:spacing w:after="0"/>
      </w:pPr>
      <w:r>
        <w:rPr>
          <w:color w:val="6B7280"/>
          <w:sz w:val="16"/>
        </w:rPr>
        <w:t>________________________________________________________________________________</w:t>
      </w:r>
    </w:p>
    <w:p w14:paraId="2A390DEB" w14:textId="77777777" w:rsidR="006476EC" w:rsidRDefault="00000000">
      <w:pPr>
        <w:spacing w:after="0"/>
      </w:pPr>
      <w:r>
        <w:rPr>
          <w:color w:val="6B7280"/>
          <w:sz w:val="16"/>
        </w:rPr>
        <w:t>________________________________________________________________________________</w:t>
      </w:r>
    </w:p>
    <w:p w14:paraId="69D7CA22" w14:textId="77777777" w:rsidR="006476EC" w:rsidRDefault="00000000">
      <w:pPr>
        <w:spacing w:after="0"/>
      </w:pPr>
      <w:r>
        <w:rPr>
          <w:color w:val="1F2937"/>
          <w:sz w:val="18"/>
        </w:rPr>
        <w:t>[ ] I used context clues.</w:t>
      </w:r>
    </w:p>
    <w:p w14:paraId="16726B6C" w14:textId="77777777" w:rsidR="006476EC" w:rsidRDefault="00000000">
      <w:pPr>
        <w:spacing w:after="0"/>
      </w:pPr>
      <w:r>
        <w:rPr>
          <w:color w:val="1F2937"/>
          <w:sz w:val="18"/>
        </w:rPr>
        <w:t>[ ] I explained meanings in my own words.</w:t>
      </w:r>
    </w:p>
    <w:p w14:paraId="3E8FC562" w14:textId="77777777" w:rsidR="006476EC" w:rsidRDefault="00000000">
      <w:pPr>
        <w:spacing w:after="0"/>
      </w:pPr>
      <w:r>
        <w:rPr>
          <w:color w:val="1F2937"/>
          <w:sz w:val="18"/>
        </w:rPr>
        <w:t>[ ] I wrote an original sentence.</w:t>
      </w:r>
    </w:p>
    <w:p w14:paraId="2C940E74" w14:textId="77777777" w:rsidR="006476EC" w:rsidRDefault="00000000">
      <w:r>
        <w:br w:type="page"/>
      </w:r>
    </w:p>
    <w:p w14:paraId="46FB476A" w14:textId="77777777" w:rsidR="006476EC" w:rsidRDefault="00000000">
      <w:pPr>
        <w:spacing w:after="120"/>
        <w:jc w:val="center"/>
      </w:pPr>
      <w:r>
        <w:rPr>
          <w:b/>
          <w:color w:val="1F4E79"/>
          <w:sz w:val="36"/>
        </w:rPr>
        <w:lastRenderedPageBreak/>
        <w:t>Quote and Evidence Tracker</w:t>
      </w:r>
    </w:p>
    <w:p w14:paraId="30EF8E17" w14:textId="77777777" w:rsidR="006476EC" w:rsidRDefault="00000000">
      <w:pPr>
        <w:spacing w:after="160"/>
        <w:jc w:val="center"/>
      </w:pPr>
      <w:r>
        <w:rPr>
          <w:b/>
          <w:color w:val="2E7D32"/>
          <w:sz w:val="22"/>
        </w:rPr>
        <w:t>Collect Details That Support Your Thinking</w:t>
      </w:r>
    </w:p>
    <w:tbl>
      <w:tblPr>
        <w:tblW w:w="0" w:type="auto"/>
        <w:jc w:val="center"/>
        <w:tblLook w:val="04A0" w:firstRow="1" w:lastRow="0" w:firstColumn="1" w:lastColumn="0" w:noHBand="0" w:noVBand="1"/>
      </w:tblPr>
      <w:tblGrid>
        <w:gridCol w:w="3168"/>
        <w:gridCol w:w="2880"/>
        <w:gridCol w:w="4032"/>
      </w:tblGrid>
      <w:tr w:rsidR="006476EC" w14:paraId="37853470"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12AE75D"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5FAC0EA"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FC79AA9" w14:textId="77777777" w:rsidR="006476EC" w:rsidRDefault="00000000">
            <w:r>
              <w:rPr>
                <w:b/>
                <w:color w:val="1F2937"/>
                <w:sz w:val="16"/>
              </w:rPr>
              <w:t>Book Title: __________________________</w:t>
            </w:r>
          </w:p>
        </w:tc>
      </w:tr>
    </w:tbl>
    <w:p w14:paraId="0C398DDF" w14:textId="77777777" w:rsidR="006476EC" w:rsidRDefault="006476EC">
      <w:pPr>
        <w:spacing w:after="0"/>
      </w:pPr>
    </w:p>
    <w:p w14:paraId="17046E0B" w14:textId="77777777" w:rsidR="006476EC" w:rsidRDefault="00000000">
      <w:pPr>
        <w:spacing w:after="40"/>
      </w:pPr>
      <w:r>
        <w:rPr>
          <w:color w:val="1F2937"/>
          <w:sz w:val="18"/>
        </w:rPr>
        <w:t>Directions: Good readers support their ideas with evidence. Copy short lines, key phrases, or describe specific moments that matter.</w:t>
      </w:r>
    </w:p>
    <w:tbl>
      <w:tblPr>
        <w:tblW w:w="0" w:type="auto"/>
        <w:jc w:val="center"/>
        <w:tblLook w:val="04A0" w:firstRow="1" w:lastRow="0" w:firstColumn="1" w:lastColumn="0" w:noHBand="0" w:noVBand="1"/>
      </w:tblPr>
      <w:tblGrid>
        <w:gridCol w:w="3498"/>
        <w:gridCol w:w="3497"/>
        <w:gridCol w:w="3497"/>
      </w:tblGrid>
      <w:tr w:rsidR="006476EC" w14:paraId="5B5040E4"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1FFE6128" w14:textId="77777777" w:rsidR="006476EC" w:rsidRDefault="00000000">
            <w:r>
              <w:rPr>
                <w:b/>
                <w:color w:val="1F2937"/>
                <w:sz w:val="16"/>
              </w:rPr>
              <w:t>Quote or Text Detail</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7CE2081B" w14:textId="77777777" w:rsidR="006476EC" w:rsidRDefault="00000000">
            <w:r>
              <w:rPr>
                <w:b/>
                <w:color w:val="1F2937"/>
                <w:sz w:val="16"/>
              </w:rPr>
              <w:t>Page/Chapter</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065DE614" w14:textId="77777777" w:rsidR="006476EC" w:rsidRDefault="00000000">
            <w:r>
              <w:rPr>
                <w:b/>
                <w:color w:val="1F2937"/>
                <w:sz w:val="16"/>
              </w:rPr>
              <w:t>What It Shows</w:t>
            </w:r>
          </w:p>
        </w:tc>
      </w:tr>
      <w:tr w:rsidR="006476EC" w14:paraId="4AE74A8D" w14:textId="77777777">
        <w:trPr>
          <w:trHeight w:hRule="exact" w:val="936"/>
          <w:jc w:val="center"/>
        </w:trPr>
        <w:tc>
          <w:tcPr>
            <w:tcW w:w="3504" w:type="dxa"/>
            <w:tcMar>
              <w:top w:w="70" w:type="dxa"/>
              <w:left w:w="70" w:type="dxa"/>
              <w:bottom w:w="70" w:type="dxa"/>
              <w:right w:w="70" w:type="dxa"/>
            </w:tcMar>
          </w:tcPr>
          <w:p w14:paraId="30D64A70"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7F27BD6"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1C858FB8" w14:textId="77777777" w:rsidR="006476EC" w:rsidRDefault="00000000">
            <w:r>
              <w:rPr>
                <w:color w:val="1F2937"/>
                <w:sz w:val="16"/>
              </w:rPr>
              <w:t>______________________</w:t>
            </w:r>
            <w:r>
              <w:rPr>
                <w:color w:val="1F2937"/>
                <w:sz w:val="16"/>
              </w:rPr>
              <w:br/>
              <w:t>______________________</w:t>
            </w:r>
          </w:p>
        </w:tc>
      </w:tr>
      <w:tr w:rsidR="006476EC" w14:paraId="46EB9783" w14:textId="77777777">
        <w:trPr>
          <w:trHeight w:hRule="exact" w:val="936"/>
          <w:jc w:val="center"/>
        </w:trPr>
        <w:tc>
          <w:tcPr>
            <w:tcW w:w="3504" w:type="dxa"/>
            <w:tcMar>
              <w:top w:w="70" w:type="dxa"/>
              <w:left w:w="70" w:type="dxa"/>
              <w:bottom w:w="70" w:type="dxa"/>
              <w:right w:w="70" w:type="dxa"/>
            </w:tcMar>
          </w:tcPr>
          <w:p w14:paraId="2623F2B8"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C233B1C"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E9F78D6" w14:textId="77777777" w:rsidR="006476EC" w:rsidRDefault="00000000">
            <w:r>
              <w:rPr>
                <w:color w:val="1F2937"/>
                <w:sz w:val="16"/>
              </w:rPr>
              <w:t>______________________</w:t>
            </w:r>
            <w:r>
              <w:rPr>
                <w:color w:val="1F2937"/>
                <w:sz w:val="16"/>
              </w:rPr>
              <w:br/>
              <w:t>______________________</w:t>
            </w:r>
          </w:p>
        </w:tc>
      </w:tr>
      <w:tr w:rsidR="006476EC" w14:paraId="6417C6B2" w14:textId="77777777">
        <w:trPr>
          <w:trHeight w:hRule="exact" w:val="936"/>
          <w:jc w:val="center"/>
        </w:trPr>
        <w:tc>
          <w:tcPr>
            <w:tcW w:w="3504" w:type="dxa"/>
            <w:tcMar>
              <w:top w:w="70" w:type="dxa"/>
              <w:left w:w="70" w:type="dxa"/>
              <w:bottom w:w="70" w:type="dxa"/>
              <w:right w:w="70" w:type="dxa"/>
            </w:tcMar>
          </w:tcPr>
          <w:p w14:paraId="57205A7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F3BC4A7"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2F3F557" w14:textId="77777777" w:rsidR="006476EC" w:rsidRDefault="00000000">
            <w:r>
              <w:rPr>
                <w:color w:val="1F2937"/>
                <w:sz w:val="16"/>
              </w:rPr>
              <w:t>______________________</w:t>
            </w:r>
            <w:r>
              <w:rPr>
                <w:color w:val="1F2937"/>
                <w:sz w:val="16"/>
              </w:rPr>
              <w:br/>
              <w:t>______________________</w:t>
            </w:r>
          </w:p>
        </w:tc>
      </w:tr>
      <w:tr w:rsidR="006476EC" w14:paraId="63058C94" w14:textId="77777777">
        <w:trPr>
          <w:trHeight w:hRule="exact" w:val="936"/>
          <w:jc w:val="center"/>
        </w:trPr>
        <w:tc>
          <w:tcPr>
            <w:tcW w:w="3504" w:type="dxa"/>
            <w:tcMar>
              <w:top w:w="70" w:type="dxa"/>
              <w:left w:w="70" w:type="dxa"/>
              <w:bottom w:w="70" w:type="dxa"/>
              <w:right w:w="70" w:type="dxa"/>
            </w:tcMar>
          </w:tcPr>
          <w:p w14:paraId="7F2E8E6D"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381AF4C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D2DD9B2" w14:textId="77777777" w:rsidR="006476EC" w:rsidRDefault="00000000">
            <w:r>
              <w:rPr>
                <w:color w:val="1F2937"/>
                <w:sz w:val="16"/>
              </w:rPr>
              <w:t>______________________</w:t>
            </w:r>
            <w:r>
              <w:rPr>
                <w:color w:val="1F2937"/>
                <w:sz w:val="16"/>
              </w:rPr>
              <w:br/>
              <w:t>______________________</w:t>
            </w:r>
          </w:p>
        </w:tc>
      </w:tr>
      <w:tr w:rsidR="006476EC" w14:paraId="6444952F" w14:textId="77777777">
        <w:trPr>
          <w:trHeight w:hRule="exact" w:val="936"/>
          <w:jc w:val="center"/>
        </w:trPr>
        <w:tc>
          <w:tcPr>
            <w:tcW w:w="3504" w:type="dxa"/>
            <w:tcMar>
              <w:top w:w="70" w:type="dxa"/>
              <w:left w:w="70" w:type="dxa"/>
              <w:bottom w:w="70" w:type="dxa"/>
              <w:right w:w="70" w:type="dxa"/>
            </w:tcMar>
          </w:tcPr>
          <w:p w14:paraId="66EF00F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A055048"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38E5D5B7" w14:textId="77777777" w:rsidR="006476EC" w:rsidRDefault="00000000">
            <w:r>
              <w:rPr>
                <w:color w:val="1F2937"/>
                <w:sz w:val="16"/>
              </w:rPr>
              <w:t>______________________</w:t>
            </w:r>
            <w:r>
              <w:rPr>
                <w:color w:val="1F2937"/>
                <w:sz w:val="16"/>
              </w:rPr>
              <w:br/>
              <w:t>______________________</w:t>
            </w:r>
          </w:p>
        </w:tc>
      </w:tr>
    </w:tbl>
    <w:p w14:paraId="361C25C2" w14:textId="77777777" w:rsidR="006476EC" w:rsidRDefault="00000000">
      <w:pPr>
        <w:spacing w:after="20"/>
      </w:pPr>
      <w:r>
        <w:rPr>
          <w:b/>
          <w:color w:val="1F2937"/>
          <w:sz w:val="18"/>
        </w:rPr>
        <w:t>The strongest evidence I found was:</w:t>
      </w:r>
    </w:p>
    <w:p w14:paraId="70E15CB7" w14:textId="77777777" w:rsidR="006476EC" w:rsidRDefault="00000000">
      <w:pPr>
        <w:spacing w:after="0"/>
      </w:pPr>
      <w:r>
        <w:rPr>
          <w:color w:val="6B7280"/>
          <w:sz w:val="16"/>
        </w:rPr>
        <w:t>________________________________________________________________________________</w:t>
      </w:r>
    </w:p>
    <w:p w14:paraId="10AEBF23" w14:textId="77777777" w:rsidR="006476EC" w:rsidRDefault="00000000">
      <w:pPr>
        <w:spacing w:after="0"/>
      </w:pPr>
      <w:r>
        <w:rPr>
          <w:color w:val="6B7280"/>
          <w:sz w:val="16"/>
        </w:rPr>
        <w:t>________________________________________________________________________________</w:t>
      </w:r>
    </w:p>
    <w:p w14:paraId="1AE74F80" w14:textId="77777777" w:rsidR="006476EC" w:rsidRDefault="00000000">
      <w:pPr>
        <w:spacing w:after="20"/>
      </w:pPr>
      <w:r>
        <w:rPr>
          <w:b/>
          <w:color w:val="1F2937"/>
          <w:sz w:val="18"/>
        </w:rPr>
        <w:t>This evidence matters because:</w:t>
      </w:r>
    </w:p>
    <w:p w14:paraId="36E1944D" w14:textId="77777777" w:rsidR="006476EC" w:rsidRDefault="00000000">
      <w:pPr>
        <w:spacing w:after="0"/>
      </w:pPr>
      <w:r>
        <w:rPr>
          <w:color w:val="6B7280"/>
          <w:sz w:val="16"/>
        </w:rPr>
        <w:t>________________________________________________________________________________</w:t>
      </w:r>
    </w:p>
    <w:p w14:paraId="07032DA9" w14:textId="77777777" w:rsidR="006476EC" w:rsidRDefault="00000000">
      <w:pPr>
        <w:spacing w:after="0"/>
      </w:pPr>
      <w:r>
        <w:rPr>
          <w:color w:val="6B7280"/>
          <w:sz w:val="16"/>
        </w:rPr>
        <w:t>________________________________________________________________________________</w:t>
      </w:r>
    </w:p>
    <w:p w14:paraId="1FFB5E26" w14:textId="77777777" w:rsidR="006476EC" w:rsidRDefault="00000000">
      <w:r>
        <w:br w:type="page"/>
      </w:r>
    </w:p>
    <w:p w14:paraId="0957A2A9" w14:textId="77777777" w:rsidR="006476EC" w:rsidRDefault="00000000">
      <w:pPr>
        <w:spacing w:after="120"/>
        <w:jc w:val="center"/>
      </w:pPr>
      <w:r>
        <w:rPr>
          <w:b/>
          <w:color w:val="1F4E79"/>
          <w:sz w:val="36"/>
        </w:rPr>
        <w:lastRenderedPageBreak/>
        <w:t>Conflict, Choices, and Consequences</w:t>
      </w:r>
    </w:p>
    <w:p w14:paraId="0207F27C" w14:textId="77777777" w:rsidR="006476EC" w:rsidRDefault="00000000">
      <w:pPr>
        <w:spacing w:after="160"/>
        <w:jc w:val="center"/>
      </w:pPr>
      <w:r>
        <w:rPr>
          <w:b/>
          <w:color w:val="2E7D32"/>
          <w:sz w:val="22"/>
        </w:rPr>
        <w:t>Analyze Problems and Decisions</w:t>
      </w:r>
    </w:p>
    <w:tbl>
      <w:tblPr>
        <w:tblW w:w="0" w:type="auto"/>
        <w:jc w:val="center"/>
        <w:tblLook w:val="04A0" w:firstRow="1" w:lastRow="0" w:firstColumn="1" w:lastColumn="0" w:noHBand="0" w:noVBand="1"/>
      </w:tblPr>
      <w:tblGrid>
        <w:gridCol w:w="3168"/>
        <w:gridCol w:w="2880"/>
        <w:gridCol w:w="4032"/>
      </w:tblGrid>
      <w:tr w:rsidR="006476EC" w14:paraId="00B46DCC"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05EE1E4C"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B0CF346"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ADD8E99" w14:textId="77777777" w:rsidR="006476EC" w:rsidRDefault="00000000">
            <w:r>
              <w:rPr>
                <w:b/>
                <w:color w:val="1F2937"/>
                <w:sz w:val="16"/>
              </w:rPr>
              <w:t>Book Title: __________________________</w:t>
            </w:r>
          </w:p>
        </w:tc>
      </w:tr>
    </w:tbl>
    <w:p w14:paraId="24E4DD9D" w14:textId="77777777" w:rsidR="006476EC" w:rsidRDefault="006476EC">
      <w:pPr>
        <w:spacing w:after="0"/>
      </w:pPr>
    </w:p>
    <w:p w14:paraId="7B1693D8" w14:textId="77777777" w:rsidR="006476EC" w:rsidRDefault="00000000">
      <w:pPr>
        <w:spacing w:after="40"/>
      </w:pPr>
      <w:r>
        <w:rPr>
          <w:color w:val="1F2937"/>
          <w:sz w:val="18"/>
        </w:rPr>
        <w:t>Directions: Choose one conflict from the story. Explain how the character responds and what happens because of that choice.</w:t>
      </w:r>
    </w:p>
    <w:p w14:paraId="2C32B992" w14:textId="77777777" w:rsidR="006476EC" w:rsidRDefault="00000000">
      <w:pPr>
        <w:spacing w:after="20"/>
      </w:pPr>
      <w:r>
        <w:rPr>
          <w:b/>
          <w:color w:val="1F2937"/>
          <w:sz w:val="18"/>
        </w:rPr>
        <w:t>Conflict or problem:</w:t>
      </w:r>
    </w:p>
    <w:p w14:paraId="3105EE15" w14:textId="77777777" w:rsidR="006476EC" w:rsidRDefault="00000000">
      <w:pPr>
        <w:spacing w:after="0"/>
      </w:pPr>
      <w:r>
        <w:rPr>
          <w:color w:val="6B7280"/>
          <w:sz w:val="16"/>
        </w:rPr>
        <w:t>________________________________________________________________________________</w:t>
      </w:r>
    </w:p>
    <w:p w14:paraId="4B8B5F83"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3498"/>
        <w:gridCol w:w="3497"/>
        <w:gridCol w:w="3497"/>
      </w:tblGrid>
      <w:tr w:rsidR="006476EC" w14:paraId="7E5BFE8C"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3CDC1429" w14:textId="77777777" w:rsidR="006476EC" w:rsidRDefault="00000000">
            <w:r>
              <w:rPr>
                <w:b/>
                <w:color w:val="1F2937"/>
                <w:sz w:val="16"/>
              </w:rPr>
              <w:t>Character's Choice</w:t>
            </w:r>
          </w:p>
        </w:tc>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61FE2E20" w14:textId="77777777" w:rsidR="006476EC" w:rsidRDefault="00000000">
            <w:r>
              <w:rPr>
                <w:b/>
                <w:color w:val="1F2937"/>
                <w:sz w:val="16"/>
              </w:rPr>
              <w:t>Consequence</w:t>
            </w:r>
          </w:p>
        </w:tc>
        <w:tc>
          <w:tcPr>
            <w:tcW w:w="3504" w:type="dxa"/>
            <w:tcBorders>
              <w:top w:val="single" w:sz="8" w:space="0" w:color="B7C7D9"/>
              <w:left w:val="single" w:sz="8" w:space="0" w:color="B7C7D9"/>
              <w:bottom w:val="single" w:sz="8" w:space="0" w:color="B7C7D9"/>
              <w:right w:val="single" w:sz="8" w:space="0" w:color="B7C7D9"/>
            </w:tcBorders>
            <w:shd w:val="clear" w:color="auto" w:fill="FBE8D3"/>
            <w:tcMar>
              <w:top w:w="70" w:type="dxa"/>
              <w:left w:w="70" w:type="dxa"/>
              <w:bottom w:w="70" w:type="dxa"/>
              <w:right w:w="70" w:type="dxa"/>
            </w:tcMar>
          </w:tcPr>
          <w:p w14:paraId="6F3C7B88" w14:textId="77777777" w:rsidR="006476EC" w:rsidRDefault="00000000">
            <w:r>
              <w:rPr>
                <w:b/>
                <w:color w:val="1F2937"/>
                <w:sz w:val="16"/>
              </w:rPr>
              <w:t>What I Think About It</w:t>
            </w:r>
          </w:p>
        </w:tc>
      </w:tr>
      <w:tr w:rsidR="006476EC" w14:paraId="0D20EC6E" w14:textId="77777777">
        <w:trPr>
          <w:trHeight w:hRule="exact" w:val="936"/>
          <w:jc w:val="center"/>
        </w:trPr>
        <w:tc>
          <w:tcPr>
            <w:tcW w:w="3504" w:type="dxa"/>
            <w:tcMar>
              <w:top w:w="70" w:type="dxa"/>
              <w:left w:w="70" w:type="dxa"/>
              <w:bottom w:w="70" w:type="dxa"/>
              <w:right w:w="70" w:type="dxa"/>
            </w:tcMar>
          </w:tcPr>
          <w:p w14:paraId="2A4141AA"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480D387"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D3FA16E" w14:textId="77777777" w:rsidR="006476EC" w:rsidRDefault="00000000">
            <w:r>
              <w:rPr>
                <w:color w:val="1F2937"/>
                <w:sz w:val="16"/>
              </w:rPr>
              <w:t>______________________</w:t>
            </w:r>
            <w:r>
              <w:rPr>
                <w:color w:val="1F2937"/>
                <w:sz w:val="16"/>
              </w:rPr>
              <w:br/>
              <w:t>______________________</w:t>
            </w:r>
          </w:p>
        </w:tc>
      </w:tr>
      <w:tr w:rsidR="006476EC" w14:paraId="633CEB89" w14:textId="77777777">
        <w:trPr>
          <w:trHeight w:hRule="exact" w:val="936"/>
          <w:jc w:val="center"/>
        </w:trPr>
        <w:tc>
          <w:tcPr>
            <w:tcW w:w="3504" w:type="dxa"/>
            <w:tcMar>
              <w:top w:w="70" w:type="dxa"/>
              <w:left w:w="70" w:type="dxa"/>
              <w:bottom w:w="70" w:type="dxa"/>
              <w:right w:w="70" w:type="dxa"/>
            </w:tcMar>
          </w:tcPr>
          <w:p w14:paraId="431AE7FD"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A42BF4E"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6DB210D7" w14:textId="77777777" w:rsidR="006476EC" w:rsidRDefault="00000000">
            <w:r>
              <w:rPr>
                <w:color w:val="1F2937"/>
                <w:sz w:val="16"/>
              </w:rPr>
              <w:t>______________________</w:t>
            </w:r>
            <w:r>
              <w:rPr>
                <w:color w:val="1F2937"/>
                <w:sz w:val="16"/>
              </w:rPr>
              <w:br/>
              <w:t>______________________</w:t>
            </w:r>
          </w:p>
        </w:tc>
      </w:tr>
      <w:tr w:rsidR="006476EC" w14:paraId="5EE922B3" w14:textId="77777777">
        <w:trPr>
          <w:trHeight w:hRule="exact" w:val="936"/>
          <w:jc w:val="center"/>
        </w:trPr>
        <w:tc>
          <w:tcPr>
            <w:tcW w:w="3504" w:type="dxa"/>
            <w:tcMar>
              <w:top w:w="70" w:type="dxa"/>
              <w:left w:w="70" w:type="dxa"/>
              <w:bottom w:w="70" w:type="dxa"/>
              <w:right w:w="70" w:type="dxa"/>
            </w:tcMar>
          </w:tcPr>
          <w:p w14:paraId="3324C21C"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4376FC2"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DC7392B" w14:textId="77777777" w:rsidR="006476EC" w:rsidRDefault="00000000">
            <w:r>
              <w:rPr>
                <w:color w:val="1F2937"/>
                <w:sz w:val="16"/>
              </w:rPr>
              <w:t>______________________</w:t>
            </w:r>
            <w:r>
              <w:rPr>
                <w:color w:val="1F2937"/>
                <w:sz w:val="16"/>
              </w:rPr>
              <w:br/>
              <w:t>______________________</w:t>
            </w:r>
          </w:p>
        </w:tc>
      </w:tr>
    </w:tbl>
    <w:p w14:paraId="30E52570" w14:textId="77777777" w:rsidR="006476EC" w:rsidRDefault="00000000">
      <w:pPr>
        <w:spacing w:after="20"/>
      </w:pPr>
      <w:r>
        <w:rPr>
          <w:b/>
          <w:color w:val="1F2937"/>
          <w:sz w:val="18"/>
        </w:rPr>
        <w:t>Was this the best choice? Why or why not?</w:t>
      </w:r>
    </w:p>
    <w:p w14:paraId="61DA0F8E" w14:textId="77777777" w:rsidR="006476EC" w:rsidRDefault="00000000">
      <w:pPr>
        <w:spacing w:after="0"/>
      </w:pPr>
      <w:r>
        <w:rPr>
          <w:color w:val="6B7280"/>
          <w:sz w:val="16"/>
        </w:rPr>
        <w:t>________________________________________________________________________________</w:t>
      </w:r>
    </w:p>
    <w:p w14:paraId="05939A93" w14:textId="77777777" w:rsidR="006476EC" w:rsidRDefault="00000000">
      <w:pPr>
        <w:spacing w:after="0"/>
      </w:pPr>
      <w:r>
        <w:rPr>
          <w:color w:val="6B7280"/>
          <w:sz w:val="16"/>
        </w:rPr>
        <w:t>________________________________________________________________________________</w:t>
      </w:r>
    </w:p>
    <w:p w14:paraId="0A9DA0AB" w14:textId="77777777" w:rsidR="006476EC" w:rsidRDefault="00000000">
      <w:pPr>
        <w:spacing w:after="0"/>
      </w:pPr>
      <w:r>
        <w:rPr>
          <w:color w:val="6B7280"/>
          <w:sz w:val="16"/>
        </w:rPr>
        <w:t>________________________________________________________________________________</w:t>
      </w:r>
    </w:p>
    <w:p w14:paraId="5C297A7D" w14:textId="77777777" w:rsidR="006476EC" w:rsidRDefault="00000000">
      <w:pPr>
        <w:spacing w:after="20"/>
      </w:pPr>
      <w:r>
        <w:rPr>
          <w:b/>
          <w:color w:val="1F2937"/>
          <w:sz w:val="18"/>
        </w:rPr>
        <w:t>What could the character have done differently?</w:t>
      </w:r>
    </w:p>
    <w:p w14:paraId="3E4CFA5B" w14:textId="77777777" w:rsidR="006476EC" w:rsidRDefault="00000000">
      <w:pPr>
        <w:spacing w:after="0"/>
      </w:pPr>
      <w:r>
        <w:rPr>
          <w:color w:val="6B7280"/>
          <w:sz w:val="16"/>
        </w:rPr>
        <w:t>________________________________________________________________________________</w:t>
      </w:r>
    </w:p>
    <w:p w14:paraId="2A2D52F2" w14:textId="77777777" w:rsidR="006476EC" w:rsidRDefault="00000000">
      <w:pPr>
        <w:spacing w:after="0"/>
      </w:pPr>
      <w:r>
        <w:rPr>
          <w:color w:val="6B7280"/>
          <w:sz w:val="16"/>
        </w:rPr>
        <w:t>________________________________________________________________________________</w:t>
      </w:r>
    </w:p>
    <w:p w14:paraId="27D3D83F" w14:textId="77777777" w:rsidR="006476EC" w:rsidRDefault="00000000">
      <w:r>
        <w:br w:type="page"/>
      </w:r>
    </w:p>
    <w:p w14:paraId="051BA38F" w14:textId="77777777" w:rsidR="006476EC" w:rsidRDefault="00000000">
      <w:pPr>
        <w:spacing w:after="120"/>
        <w:jc w:val="center"/>
      </w:pPr>
      <w:r>
        <w:rPr>
          <w:b/>
          <w:color w:val="1F4E79"/>
          <w:sz w:val="36"/>
        </w:rPr>
        <w:lastRenderedPageBreak/>
        <w:t>Point of View and Narrator</w:t>
      </w:r>
    </w:p>
    <w:p w14:paraId="105E610C" w14:textId="77777777" w:rsidR="006476EC" w:rsidRDefault="00000000">
      <w:pPr>
        <w:spacing w:after="160"/>
        <w:jc w:val="center"/>
      </w:pPr>
      <w:r>
        <w:rPr>
          <w:b/>
          <w:color w:val="2E7D32"/>
          <w:sz w:val="22"/>
        </w:rPr>
        <w:t>Who Tells the Story?</w:t>
      </w:r>
    </w:p>
    <w:tbl>
      <w:tblPr>
        <w:tblW w:w="0" w:type="auto"/>
        <w:jc w:val="center"/>
        <w:tblLook w:val="04A0" w:firstRow="1" w:lastRow="0" w:firstColumn="1" w:lastColumn="0" w:noHBand="0" w:noVBand="1"/>
      </w:tblPr>
      <w:tblGrid>
        <w:gridCol w:w="3168"/>
        <w:gridCol w:w="2880"/>
        <w:gridCol w:w="4032"/>
      </w:tblGrid>
      <w:tr w:rsidR="006476EC" w14:paraId="694F1A31"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0FBDB066"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B2504E1"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639250C" w14:textId="77777777" w:rsidR="006476EC" w:rsidRDefault="00000000">
            <w:r>
              <w:rPr>
                <w:b/>
                <w:color w:val="1F2937"/>
                <w:sz w:val="16"/>
              </w:rPr>
              <w:t>Book Title: __________________________</w:t>
            </w:r>
          </w:p>
        </w:tc>
      </w:tr>
    </w:tbl>
    <w:p w14:paraId="1AACCC07" w14:textId="77777777" w:rsidR="006476EC" w:rsidRDefault="006476EC">
      <w:pPr>
        <w:spacing w:after="0"/>
      </w:pPr>
    </w:p>
    <w:p w14:paraId="721BF68A" w14:textId="77777777" w:rsidR="006476EC" w:rsidRDefault="00000000">
      <w:pPr>
        <w:spacing w:after="40"/>
      </w:pPr>
      <w:r>
        <w:rPr>
          <w:color w:val="1F2937"/>
          <w:sz w:val="18"/>
        </w:rPr>
        <w:t>Directions: Identify the narrator and explain how point of view shapes what the reader knows and feels.</w:t>
      </w:r>
    </w:p>
    <w:p w14:paraId="35CE0FB5" w14:textId="77777777" w:rsidR="006476EC" w:rsidRDefault="00000000">
      <w:pPr>
        <w:spacing w:after="0"/>
      </w:pPr>
      <w:r>
        <w:rPr>
          <w:color w:val="1F2937"/>
          <w:sz w:val="18"/>
        </w:rPr>
        <w:t>[ ] First person - I/me</w:t>
      </w:r>
    </w:p>
    <w:p w14:paraId="3D3D6B18" w14:textId="77777777" w:rsidR="006476EC" w:rsidRDefault="00000000">
      <w:pPr>
        <w:spacing w:after="0"/>
      </w:pPr>
      <w:r>
        <w:rPr>
          <w:color w:val="1F2937"/>
          <w:sz w:val="18"/>
        </w:rPr>
        <w:t>[ ] Third person - he/she/they</w:t>
      </w:r>
    </w:p>
    <w:p w14:paraId="78425779" w14:textId="77777777" w:rsidR="006476EC" w:rsidRDefault="00000000">
      <w:pPr>
        <w:spacing w:after="0"/>
      </w:pPr>
      <w:r>
        <w:rPr>
          <w:color w:val="1F2937"/>
          <w:sz w:val="18"/>
        </w:rPr>
        <w:t>[ ] A character tells the story</w:t>
      </w:r>
    </w:p>
    <w:p w14:paraId="2422C268" w14:textId="77777777" w:rsidR="006476EC" w:rsidRDefault="00000000">
      <w:pPr>
        <w:spacing w:after="0"/>
      </w:pPr>
      <w:r>
        <w:rPr>
          <w:color w:val="1F2937"/>
          <w:sz w:val="18"/>
        </w:rPr>
        <w:t>[ ] A narrator outside the story tells the story</w:t>
      </w:r>
    </w:p>
    <w:p w14:paraId="6488D696" w14:textId="77777777" w:rsidR="006476EC" w:rsidRDefault="00000000">
      <w:pPr>
        <w:spacing w:after="0"/>
      </w:pPr>
      <w:r>
        <w:rPr>
          <w:color w:val="1F2937"/>
          <w:sz w:val="18"/>
        </w:rPr>
        <w:t>[ ] I am not sure yet</w:t>
      </w:r>
    </w:p>
    <w:p w14:paraId="709D2B48" w14:textId="77777777" w:rsidR="006476EC" w:rsidRDefault="00000000">
      <w:pPr>
        <w:spacing w:after="20"/>
      </w:pPr>
      <w:r>
        <w:rPr>
          <w:b/>
          <w:color w:val="1F2937"/>
          <w:sz w:val="18"/>
        </w:rPr>
        <w:t>Who is telling the story?</w:t>
      </w:r>
    </w:p>
    <w:p w14:paraId="58924D7C" w14:textId="77777777" w:rsidR="006476EC" w:rsidRDefault="00000000">
      <w:pPr>
        <w:spacing w:after="0"/>
      </w:pPr>
      <w:r>
        <w:rPr>
          <w:color w:val="6B7280"/>
          <w:sz w:val="16"/>
        </w:rPr>
        <w:t>________________________________________________________________________________</w:t>
      </w:r>
    </w:p>
    <w:p w14:paraId="7FB37046" w14:textId="77777777" w:rsidR="006476EC" w:rsidRDefault="00000000">
      <w:pPr>
        <w:spacing w:after="0"/>
      </w:pPr>
      <w:r>
        <w:rPr>
          <w:color w:val="6B7280"/>
          <w:sz w:val="16"/>
        </w:rPr>
        <w:t>________________________________________________________________________________</w:t>
      </w:r>
    </w:p>
    <w:p w14:paraId="21E732A8" w14:textId="77777777" w:rsidR="006476EC" w:rsidRDefault="00000000">
      <w:pPr>
        <w:spacing w:after="20"/>
      </w:pPr>
      <w:r>
        <w:rPr>
          <w:b/>
          <w:color w:val="1F2937"/>
          <w:sz w:val="18"/>
        </w:rPr>
        <w:t>What does the narrator know or notice?</w:t>
      </w:r>
    </w:p>
    <w:p w14:paraId="3D8F0902" w14:textId="77777777" w:rsidR="006476EC" w:rsidRDefault="00000000">
      <w:pPr>
        <w:spacing w:after="0"/>
      </w:pPr>
      <w:r>
        <w:rPr>
          <w:color w:val="6B7280"/>
          <w:sz w:val="16"/>
        </w:rPr>
        <w:t>________________________________________________________________________________</w:t>
      </w:r>
    </w:p>
    <w:p w14:paraId="3359717C" w14:textId="77777777" w:rsidR="006476EC" w:rsidRDefault="00000000">
      <w:pPr>
        <w:spacing w:after="0"/>
      </w:pPr>
      <w:r>
        <w:rPr>
          <w:color w:val="6B7280"/>
          <w:sz w:val="16"/>
        </w:rPr>
        <w:t>________________________________________________________________________________</w:t>
      </w:r>
    </w:p>
    <w:p w14:paraId="09638122" w14:textId="77777777" w:rsidR="006476EC" w:rsidRDefault="00000000">
      <w:pPr>
        <w:spacing w:after="20"/>
      </w:pPr>
      <w:r>
        <w:rPr>
          <w:b/>
          <w:color w:val="1F2937"/>
          <w:sz w:val="18"/>
        </w:rPr>
        <w:t>How might the story be different if another character told it?</w:t>
      </w:r>
    </w:p>
    <w:p w14:paraId="495DBC15" w14:textId="77777777" w:rsidR="006476EC" w:rsidRDefault="00000000">
      <w:pPr>
        <w:spacing w:after="0"/>
      </w:pPr>
      <w:r>
        <w:rPr>
          <w:color w:val="6B7280"/>
          <w:sz w:val="16"/>
        </w:rPr>
        <w:t>________________________________________________________________________________</w:t>
      </w:r>
    </w:p>
    <w:p w14:paraId="2C055D74" w14:textId="77777777" w:rsidR="006476EC" w:rsidRDefault="00000000">
      <w:pPr>
        <w:spacing w:after="0"/>
      </w:pPr>
      <w:r>
        <w:rPr>
          <w:color w:val="6B7280"/>
          <w:sz w:val="16"/>
        </w:rPr>
        <w:t>________________________________________________________________________________</w:t>
      </w:r>
    </w:p>
    <w:p w14:paraId="64DEED3A"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6B5B83CB" w14:textId="77777777">
        <w:trPr>
          <w:jc w:val="center"/>
        </w:trPr>
        <w:tc>
          <w:tcPr>
            <w:tcW w:w="10512" w:type="dxa"/>
            <w:tcBorders>
              <w:top w:val="single" w:sz="8" w:space="0" w:color="9DB8D3"/>
              <w:left w:val="single" w:sz="8" w:space="0" w:color="9DB8D3"/>
              <w:bottom w:val="single" w:sz="8" w:space="0" w:color="9DB8D3"/>
              <w:right w:val="single" w:sz="8" w:space="0" w:color="9DB8D3"/>
            </w:tcBorders>
            <w:shd w:val="clear" w:color="auto" w:fill="F4F6F8"/>
            <w:tcMar>
              <w:top w:w="90" w:type="dxa"/>
              <w:left w:w="90" w:type="dxa"/>
              <w:bottom w:w="90" w:type="dxa"/>
              <w:right w:w="90" w:type="dxa"/>
            </w:tcMar>
          </w:tcPr>
          <w:p w14:paraId="573FABDA" w14:textId="77777777" w:rsidR="006476EC" w:rsidRDefault="00000000">
            <w:r>
              <w:rPr>
                <w:b/>
                <w:color w:val="1F4E79"/>
                <w:sz w:val="18"/>
              </w:rPr>
              <w:t>Rewrite one short moment from another character's point of view:</w:t>
            </w:r>
          </w:p>
          <w:p w14:paraId="40B0A59C" w14:textId="77777777" w:rsidR="006476EC" w:rsidRDefault="00000000">
            <w:pPr>
              <w:spacing w:after="0"/>
            </w:pPr>
            <w:r>
              <w:rPr>
                <w:color w:val="6B7280"/>
                <w:sz w:val="16"/>
              </w:rPr>
              <w:t>____________________________________________________________________________</w:t>
            </w:r>
          </w:p>
          <w:p w14:paraId="53CE1C3A" w14:textId="77777777" w:rsidR="006476EC" w:rsidRDefault="00000000">
            <w:pPr>
              <w:spacing w:after="0"/>
            </w:pPr>
            <w:r>
              <w:rPr>
                <w:color w:val="6B7280"/>
                <w:sz w:val="16"/>
              </w:rPr>
              <w:t>____________________________________________________________________________</w:t>
            </w:r>
          </w:p>
          <w:p w14:paraId="251DACA5" w14:textId="77777777" w:rsidR="006476EC" w:rsidRDefault="00000000">
            <w:pPr>
              <w:spacing w:after="0"/>
            </w:pPr>
            <w:r>
              <w:rPr>
                <w:color w:val="6B7280"/>
                <w:sz w:val="16"/>
              </w:rPr>
              <w:t>____________________________________________________________________________</w:t>
            </w:r>
          </w:p>
          <w:p w14:paraId="7E750C08" w14:textId="77777777" w:rsidR="006476EC" w:rsidRDefault="00000000">
            <w:pPr>
              <w:spacing w:after="0"/>
            </w:pPr>
            <w:r>
              <w:rPr>
                <w:color w:val="6B7280"/>
                <w:sz w:val="16"/>
              </w:rPr>
              <w:t>____________________________________________________________________________</w:t>
            </w:r>
          </w:p>
        </w:tc>
      </w:tr>
    </w:tbl>
    <w:p w14:paraId="30DBEA60" w14:textId="77777777" w:rsidR="006476EC" w:rsidRDefault="00000000">
      <w:r>
        <w:br w:type="page"/>
      </w:r>
    </w:p>
    <w:p w14:paraId="7FBB2070" w14:textId="77777777" w:rsidR="006476EC" w:rsidRDefault="00000000">
      <w:pPr>
        <w:spacing w:after="120"/>
        <w:jc w:val="center"/>
      </w:pPr>
      <w:r>
        <w:rPr>
          <w:b/>
          <w:color w:val="1F4E79"/>
          <w:sz w:val="36"/>
        </w:rPr>
        <w:lastRenderedPageBreak/>
        <w:t>Compare and Contrast</w:t>
      </w:r>
    </w:p>
    <w:p w14:paraId="48D87866" w14:textId="77777777" w:rsidR="006476EC" w:rsidRDefault="00000000">
      <w:pPr>
        <w:spacing w:after="160"/>
        <w:jc w:val="center"/>
      </w:pPr>
      <w:r>
        <w:rPr>
          <w:b/>
          <w:color w:val="2E7D32"/>
          <w:sz w:val="22"/>
        </w:rPr>
        <w:t>Two Characters, Two Choices, or Two Stories</w:t>
      </w:r>
    </w:p>
    <w:tbl>
      <w:tblPr>
        <w:tblW w:w="0" w:type="auto"/>
        <w:jc w:val="center"/>
        <w:tblLook w:val="04A0" w:firstRow="1" w:lastRow="0" w:firstColumn="1" w:lastColumn="0" w:noHBand="0" w:noVBand="1"/>
      </w:tblPr>
      <w:tblGrid>
        <w:gridCol w:w="3168"/>
        <w:gridCol w:w="2880"/>
        <w:gridCol w:w="4032"/>
      </w:tblGrid>
      <w:tr w:rsidR="006476EC" w14:paraId="7C5C729F"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38FC9E1"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E409B00"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F8715CE" w14:textId="77777777" w:rsidR="006476EC" w:rsidRDefault="00000000">
            <w:r>
              <w:rPr>
                <w:b/>
                <w:color w:val="1F2937"/>
                <w:sz w:val="16"/>
              </w:rPr>
              <w:t>Book Title: __________________________</w:t>
            </w:r>
          </w:p>
        </w:tc>
      </w:tr>
    </w:tbl>
    <w:p w14:paraId="01A64875" w14:textId="77777777" w:rsidR="006476EC" w:rsidRDefault="006476EC">
      <w:pPr>
        <w:spacing w:after="0"/>
      </w:pPr>
    </w:p>
    <w:p w14:paraId="63366C5F" w14:textId="77777777" w:rsidR="006476EC" w:rsidRDefault="00000000">
      <w:pPr>
        <w:spacing w:after="40"/>
      </w:pPr>
      <w:r>
        <w:rPr>
          <w:color w:val="1F2937"/>
          <w:sz w:val="18"/>
        </w:rPr>
        <w:t>Directions: Compare two characters, scenes, chapters, or books. Look for similarities and differences that matter.</w:t>
      </w:r>
    </w:p>
    <w:p w14:paraId="39E8575F" w14:textId="77777777" w:rsidR="006476EC" w:rsidRDefault="00000000">
      <w:pPr>
        <w:spacing w:after="20"/>
      </w:pPr>
      <w:r>
        <w:rPr>
          <w:b/>
          <w:color w:val="1F2937"/>
          <w:sz w:val="18"/>
        </w:rPr>
        <w:t>I am comparing:</w:t>
      </w:r>
    </w:p>
    <w:p w14:paraId="216CBB2B"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3498"/>
        <w:gridCol w:w="3497"/>
        <w:gridCol w:w="3497"/>
      </w:tblGrid>
      <w:tr w:rsidR="006476EC" w14:paraId="51FA8483"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63552A6C" w14:textId="77777777" w:rsidR="006476EC" w:rsidRDefault="00000000">
            <w:r>
              <w:rPr>
                <w:b/>
                <w:color w:val="1F2937"/>
                <w:sz w:val="16"/>
              </w:rPr>
              <w:t>Item 1</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55496E37" w14:textId="77777777" w:rsidR="006476EC" w:rsidRDefault="00000000">
            <w:r>
              <w:rPr>
                <w:b/>
                <w:color w:val="1F2937"/>
                <w:sz w:val="16"/>
              </w:rPr>
              <w:t>Both</w:t>
            </w:r>
          </w:p>
        </w:tc>
        <w:tc>
          <w:tcPr>
            <w:tcW w:w="3504" w:type="dxa"/>
            <w:tcBorders>
              <w:top w:val="single" w:sz="8" w:space="0" w:color="B7C7D9"/>
              <w:left w:val="single" w:sz="8" w:space="0" w:color="B7C7D9"/>
              <w:bottom w:val="single" w:sz="8" w:space="0" w:color="B7C7D9"/>
              <w:right w:val="single" w:sz="8" w:space="0" w:color="B7C7D9"/>
            </w:tcBorders>
            <w:shd w:val="clear" w:color="auto" w:fill="E6F2E6"/>
            <w:tcMar>
              <w:top w:w="70" w:type="dxa"/>
              <w:left w:w="70" w:type="dxa"/>
              <w:bottom w:w="70" w:type="dxa"/>
              <w:right w:w="70" w:type="dxa"/>
            </w:tcMar>
          </w:tcPr>
          <w:p w14:paraId="7D160CEB" w14:textId="77777777" w:rsidR="006476EC" w:rsidRDefault="00000000">
            <w:r>
              <w:rPr>
                <w:b/>
                <w:color w:val="1F2937"/>
                <w:sz w:val="16"/>
              </w:rPr>
              <w:t>Item 2</w:t>
            </w:r>
          </w:p>
        </w:tc>
      </w:tr>
      <w:tr w:rsidR="006476EC" w14:paraId="357675F3" w14:textId="77777777">
        <w:trPr>
          <w:trHeight w:hRule="exact" w:val="936"/>
          <w:jc w:val="center"/>
        </w:trPr>
        <w:tc>
          <w:tcPr>
            <w:tcW w:w="3504" w:type="dxa"/>
            <w:tcMar>
              <w:top w:w="70" w:type="dxa"/>
              <w:left w:w="70" w:type="dxa"/>
              <w:bottom w:w="70" w:type="dxa"/>
              <w:right w:w="70" w:type="dxa"/>
            </w:tcMar>
          </w:tcPr>
          <w:p w14:paraId="12BA7A3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16EF8E03"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F27D07E" w14:textId="77777777" w:rsidR="006476EC" w:rsidRDefault="00000000">
            <w:r>
              <w:rPr>
                <w:color w:val="1F2937"/>
                <w:sz w:val="16"/>
              </w:rPr>
              <w:t>______________________</w:t>
            </w:r>
            <w:r>
              <w:rPr>
                <w:color w:val="1F2937"/>
                <w:sz w:val="16"/>
              </w:rPr>
              <w:br/>
              <w:t>______________________</w:t>
            </w:r>
          </w:p>
        </w:tc>
      </w:tr>
      <w:tr w:rsidR="006476EC" w14:paraId="796F885B" w14:textId="77777777">
        <w:trPr>
          <w:trHeight w:hRule="exact" w:val="936"/>
          <w:jc w:val="center"/>
        </w:trPr>
        <w:tc>
          <w:tcPr>
            <w:tcW w:w="3504" w:type="dxa"/>
            <w:tcMar>
              <w:top w:w="70" w:type="dxa"/>
              <w:left w:w="70" w:type="dxa"/>
              <w:bottom w:w="70" w:type="dxa"/>
              <w:right w:w="70" w:type="dxa"/>
            </w:tcMar>
          </w:tcPr>
          <w:p w14:paraId="1C97AEA4"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213885F"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263603B" w14:textId="77777777" w:rsidR="006476EC" w:rsidRDefault="00000000">
            <w:r>
              <w:rPr>
                <w:color w:val="1F2937"/>
                <w:sz w:val="16"/>
              </w:rPr>
              <w:t>______________________</w:t>
            </w:r>
            <w:r>
              <w:rPr>
                <w:color w:val="1F2937"/>
                <w:sz w:val="16"/>
              </w:rPr>
              <w:br/>
              <w:t>______________________</w:t>
            </w:r>
          </w:p>
        </w:tc>
      </w:tr>
      <w:tr w:rsidR="006476EC" w14:paraId="3FE9F7F7" w14:textId="77777777">
        <w:trPr>
          <w:trHeight w:hRule="exact" w:val="936"/>
          <w:jc w:val="center"/>
        </w:trPr>
        <w:tc>
          <w:tcPr>
            <w:tcW w:w="3504" w:type="dxa"/>
            <w:tcMar>
              <w:top w:w="70" w:type="dxa"/>
              <w:left w:w="70" w:type="dxa"/>
              <w:bottom w:w="70" w:type="dxa"/>
              <w:right w:w="70" w:type="dxa"/>
            </w:tcMar>
          </w:tcPr>
          <w:p w14:paraId="46CF027F"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0E9F8A4C"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19893604" w14:textId="77777777" w:rsidR="006476EC" w:rsidRDefault="00000000">
            <w:r>
              <w:rPr>
                <w:color w:val="1F2937"/>
                <w:sz w:val="16"/>
              </w:rPr>
              <w:t>______________________</w:t>
            </w:r>
            <w:r>
              <w:rPr>
                <w:color w:val="1F2937"/>
                <w:sz w:val="16"/>
              </w:rPr>
              <w:br/>
              <w:t>______________________</w:t>
            </w:r>
          </w:p>
        </w:tc>
      </w:tr>
      <w:tr w:rsidR="006476EC" w14:paraId="11E53F36" w14:textId="77777777">
        <w:trPr>
          <w:trHeight w:hRule="exact" w:val="936"/>
          <w:jc w:val="center"/>
        </w:trPr>
        <w:tc>
          <w:tcPr>
            <w:tcW w:w="3504" w:type="dxa"/>
            <w:tcMar>
              <w:top w:w="70" w:type="dxa"/>
              <w:left w:w="70" w:type="dxa"/>
              <w:bottom w:w="70" w:type="dxa"/>
              <w:right w:w="70" w:type="dxa"/>
            </w:tcMar>
          </w:tcPr>
          <w:p w14:paraId="0DDAA7A2"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185DB0B8"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5D514587" w14:textId="77777777" w:rsidR="006476EC" w:rsidRDefault="00000000">
            <w:r>
              <w:rPr>
                <w:color w:val="1F2937"/>
                <w:sz w:val="16"/>
              </w:rPr>
              <w:t>______________________</w:t>
            </w:r>
            <w:r>
              <w:rPr>
                <w:color w:val="1F2937"/>
                <w:sz w:val="16"/>
              </w:rPr>
              <w:br/>
              <w:t>______________________</w:t>
            </w:r>
          </w:p>
        </w:tc>
      </w:tr>
    </w:tbl>
    <w:p w14:paraId="22B6B510" w14:textId="77777777" w:rsidR="006476EC" w:rsidRDefault="00000000">
      <w:pPr>
        <w:spacing w:after="20"/>
      </w:pPr>
      <w:r>
        <w:rPr>
          <w:b/>
          <w:color w:val="1F2937"/>
          <w:sz w:val="18"/>
        </w:rPr>
        <w:t>The most important similarity is:</w:t>
      </w:r>
    </w:p>
    <w:p w14:paraId="564CF45D" w14:textId="77777777" w:rsidR="006476EC" w:rsidRDefault="00000000">
      <w:pPr>
        <w:spacing w:after="0"/>
      </w:pPr>
      <w:r>
        <w:rPr>
          <w:color w:val="6B7280"/>
          <w:sz w:val="16"/>
        </w:rPr>
        <w:t>________________________________________________________________________________</w:t>
      </w:r>
    </w:p>
    <w:p w14:paraId="61476D8C" w14:textId="77777777" w:rsidR="006476EC" w:rsidRDefault="00000000">
      <w:pPr>
        <w:spacing w:after="0"/>
      </w:pPr>
      <w:r>
        <w:rPr>
          <w:color w:val="6B7280"/>
          <w:sz w:val="16"/>
        </w:rPr>
        <w:t>________________________________________________________________________________</w:t>
      </w:r>
    </w:p>
    <w:p w14:paraId="0C4284EE" w14:textId="77777777" w:rsidR="006476EC" w:rsidRDefault="00000000">
      <w:pPr>
        <w:spacing w:after="20"/>
      </w:pPr>
      <w:r>
        <w:rPr>
          <w:b/>
          <w:color w:val="1F2937"/>
          <w:sz w:val="18"/>
        </w:rPr>
        <w:t>The most important difference is:</w:t>
      </w:r>
    </w:p>
    <w:p w14:paraId="6EF2559B" w14:textId="77777777" w:rsidR="006476EC" w:rsidRDefault="00000000">
      <w:pPr>
        <w:spacing w:after="0"/>
      </w:pPr>
      <w:r>
        <w:rPr>
          <w:color w:val="6B7280"/>
          <w:sz w:val="16"/>
        </w:rPr>
        <w:t>________________________________________________________________________________</w:t>
      </w:r>
    </w:p>
    <w:p w14:paraId="61CB0F85" w14:textId="77777777" w:rsidR="006476EC" w:rsidRDefault="00000000">
      <w:pPr>
        <w:spacing w:after="0"/>
      </w:pPr>
      <w:r>
        <w:rPr>
          <w:color w:val="6B7280"/>
          <w:sz w:val="16"/>
        </w:rPr>
        <w:t>________________________________________________________________________________</w:t>
      </w:r>
    </w:p>
    <w:p w14:paraId="461F5707" w14:textId="77777777" w:rsidR="006476EC" w:rsidRDefault="00000000">
      <w:pPr>
        <w:spacing w:after="20"/>
      </w:pPr>
      <w:r>
        <w:rPr>
          <w:b/>
          <w:color w:val="1F2937"/>
          <w:sz w:val="18"/>
        </w:rPr>
        <w:t>This comparison helped me understand:</w:t>
      </w:r>
    </w:p>
    <w:p w14:paraId="3B5A8F18" w14:textId="77777777" w:rsidR="006476EC" w:rsidRDefault="00000000">
      <w:pPr>
        <w:spacing w:after="0"/>
      </w:pPr>
      <w:r>
        <w:rPr>
          <w:color w:val="6B7280"/>
          <w:sz w:val="16"/>
        </w:rPr>
        <w:t>________________________________________________________________________________</w:t>
      </w:r>
    </w:p>
    <w:p w14:paraId="1C30669C" w14:textId="77777777" w:rsidR="006476EC" w:rsidRDefault="00000000">
      <w:pPr>
        <w:spacing w:after="0"/>
      </w:pPr>
      <w:r>
        <w:rPr>
          <w:color w:val="6B7280"/>
          <w:sz w:val="16"/>
        </w:rPr>
        <w:t>________________________________________________________________________________</w:t>
      </w:r>
    </w:p>
    <w:p w14:paraId="07DD2ED0" w14:textId="77777777" w:rsidR="006476EC" w:rsidRDefault="00000000">
      <w:r>
        <w:br w:type="page"/>
      </w:r>
    </w:p>
    <w:p w14:paraId="4B59A79F" w14:textId="77777777" w:rsidR="006476EC" w:rsidRDefault="00000000">
      <w:pPr>
        <w:spacing w:after="120"/>
        <w:jc w:val="center"/>
      </w:pPr>
      <w:r>
        <w:rPr>
          <w:b/>
          <w:color w:val="1F4E79"/>
          <w:sz w:val="36"/>
        </w:rPr>
        <w:lastRenderedPageBreak/>
        <w:t>Creative Writing Response</w:t>
      </w:r>
    </w:p>
    <w:p w14:paraId="4980523B" w14:textId="77777777" w:rsidR="006476EC" w:rsidRDefault="00000000">
      <w:pPr>
        <w:spacing w:after="160"/>
        <w:jc w:val="center"/>
      </w:pPr>
      <w:r>
        <w:rPr>
          <w:b/>
          <w:color w:val="2E7D32"/>
          <w:sz w:val="22"/>
        </w:rPr>
        <w:t>Alternate Scene, New Ending, or Character Letter</w:t>
      </w:r>
    </w:p>
    <w:tbl>
      <w:tblPr>
        <w:tblW w:w="0" w:type="auto"/>
        <w:jc w:val="center"/>
        <w:tblLook w:val="04A0" w:firstRow="1" w:lastRow="0" w:firstColumn="1" w:lastColumn="0" w:noHBand="0" w:noVBand="1"/>
      </w:tblPr>
      <w:tblGrid>
        <w:gridCol w:w="3168"/>
        <w:gridCol w:w="2880"/>
        <w:gridCol w:w="4032"/>
      </w:tblGrid>
      <w:tr w:rsidR="006476EC" w14:paraId="629B180F"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ADF889C"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C88A715"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17EA560" w14:textId="77777777" w:rsidR="006476EC" w:rsidRDefault="00000000">
            <w:r>
              <w:rPr>
                <w:b/>
                <w:color w:val="1F2937"/>
                <w:sz w:val="16"/>
              </w:rPr>
              <w:t>Book Title: __________________________</w:t>
            </w:r>
          </w:p>
        </w:tc>
      </w:tr>
    </w:tbl>
    <w:p w14:paraId="72F6DC86" w14:textId="77777777" w:rsidR="006476EC" w:rsidRDefault="006476EC">
      <w:pPr>
        <w:spacing w:after="0"/>
      </w:pPr>
    </w:p>
    <w:p w14:paraId="03770229" w14:textId="77777777" w:rsidR="006476EC" w:rsidRDefault="00000000">
      <w:pPr>
        <w:spacing w:after="40"/>
      </w:pPr>
      <w:r>
        <w:rPr>
          <w:color w:val="1F2937"/>
          <w:sz w:val="18"/>
        </w:rPr>
        <w:t>Directions: Choose one writing option. Use details from the original story so your writing connects clearly to the book.</w:t>
      </w:r>
    </w:p>
    <w:p w14:paraId="079A8D94" w14:textId="77777777" w:rsidR="006476EC" w:rsidRDefault="00000000">
      <w:pPr>
        <w:spacing w:after="0"/>
      </w:pPr>
      <w:r>
        <w:rPr>
          <w:color w:val="1F2937"/>
          <w:sz w:val="18"/>
        </w:rPr>
        <w:t>[ ] Write a new ending.</w:t>
      </w:r>
    </w:p>
    <w:p w14:paraId="4F362076" w14:textId="77777777" w:rsidR="006476EC" w:rsidRDefault="00000000">
      <w:pPr>
        <w:spacing w:after="0"/>
      </w:pPr>
      <w:r>
        <w:rPr>
          <w:color w:val="1F2937"/>
          <w:sz w:val="18"/>
        </w:rPr>
        <w:t>[ ] Write a missing scene.</w:t>
      </w:r>
    </w:p>
    <w:p w14:paraId="6A882375" w14:textId="77777777" w:rsidR="006476EC" w:rsidRDefault="00000000">
      <w:pPr>
        <w:spacing w:after="0"/>
      </w:pPr>
      <w:r>
        <w:rPr>
          <w:color w:val="1F2937"/>
          <w:sz w:val="18"/>
        </w:rPr>
        <w:t>[ ] Write a letter to a character.</w:t>
      </w:r>
    </w:p>
    <w:p w14:paraId="03C5427C" w14:textId="77777777" w:rsidR="006476EC" w:rsidRDefault="00000000">
      <w:pPr>
        <w:spacing w:after="0"/>
      </w:pPr>
      <w:r>
        <w:rPr>
          <w:color w:val="1F2937"/>
          <w:sz w:val="18"/>
        </w:rPr>
        <w:t>[ ] Write a diary entry from a character's point of view.</w:t>
      </w:r>
    </w:p>
    <w:p w14:paraId="41942FA4" w14:textId="77777777" w:rsidR="006476EC" w:rsidRDefault="00000000">
      <w:pPr>
        <w:spacing w:after="0"/>
      </w:pPr>
      <w:r>
        <w:rPr>
          <w:color w:val="1F2937"/>
          <w:sz w:val="18"/>
        </w:rPr>
        <w:t>[ ] Write the next chapter.</w:t>
      </w:r>
    </w:p>
    <w:p w14:paraId="6CF480F0" w14:textId="77777777" w:rsidR="006476EC" w:rsidRDefault="00000000">
      <w:pPr>
        <w:spacing w:after="20"/>
      </w:pPr>
      <w:r>
        <w:rPr>
          <w:b/>
          <w:color w:val="1F2937"/>
          <w:sz w:val="18"/>
        </w:rPr>
        <w:t>Writing option I chose:</w:t>
      </w:r>
    </w:p>
    <w:p w14:paraId="7B0379A2" w14:textId="77777777" w:rsidR="006476EC" w:rsidRDefault="00000000">
      <w:pPr>
        <w:spacing w:after="0"/>
      </w:pPr>
      <w:r>
        <w:rPr>
          <w:color w:val="6B7280"/>
          <w:sz w:val="16"/>
        </w:rPr>
        <w:t>________________________________________________________________________________</w:t>
      </w:r>
    </w:p>
    <w:p w14:paraId="4F5E4532" w14:textId="77777777" w:rsidR="006476EC" w:rsidRDefault="00000000">
      <w:pPr>
        <w:spacing w:after="20"/>
      </w:pPr>
      <w:r>
        <w:rPr>
          <w:b/>
          <w:color w:val="1F2937"/>
          <w:sz w:val="18"/>
        </w:rPr>
        <w:t>Story details I need to include:</w:t>
      </w:r>
    </w:p>
    <w:p w14:paraId="6E91670D" w14:textId="77777777" w:rsidR="006476EC" w:rsidRDefault="00000000">
      <w:pPr>
        <w:spacing w:after="0"/>
      </w:pPr>
      <w:r>
        <w:rPr>
          <w:color w:val="6B7280"/>
          <w:sz w:val="16"/>
        </w:rPr>
        <w:t>________________________________________________________________________________</w:t>
      </w:r>
    </w:p>
    <w:p w14:paraId="5B2B6065"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20F0DFBB" w14:textId="77777777">
        <w:trPr>
          <w:jc w:val="center"/>
        </w:trPr>
        <w:tc>
          <w:tcPr>
            <w:tcW w:w="10512" w:type="dxa"/>
            <w:tcBorders>
              <w:top w:val="single" w:sz="8" w:space="0" w:color="9DB8D3"/>
              <w:left w:val="single" w:sz="8" w:space="0" w:color="9DB8D3"/>
              <w:bottom w:val="single" w:sz="8" w:space="0" w:color="9DB8D3"/>
              <w:right w:val="single" w:sz="8" w:space="0" w:color="9DB8D3"/>
            </w:tcBorders>
            <w:shd w:val="clear" w:color="auto" w:fill="F4F6F8"/>
            <w:tcMar>
              <w:top w:w="90" w:type="dxa"/>
              <w:left w:w="90" w:type="dxa"/>
              <w:bottom w:w="90" w:type="dxa"/>
              <w:right w:w="90" w:type="dxa"/>
            </w:tcMar>
          </w:tcPr>
          <w:p w14:paraId="2A1DFA81" w14:textId="77777777" w:rsidR="006476EC" w:rsidRDefault="00000000">
            <w:r>
              <w:rPr>
                <w:b/>
                <w:color w:val="1F4E79"/>
                <w:sz w:val="18"/>
              </w:rPr>
              <w:t>My Creative Response:</w:t>
            </w:r>
          </w:p>
          <w:p w14:paraId="5B1FEB59" w14:textId="77777777" w:rsidR="006476EC" w:rsidRDefault="00000000">
            <w:pPr>
              <w:spacing w:after="0"/>
            </w:pPr>
            <w:r>
              <w:rPr>
                <w:color w:val="6B7280"/>
                <w:sz w:val="16"/>
              </w:rPr>
              <w:t>____________________________________________________________________________</w:t>
            </w:r>
          </w:p>
          <w:p w14:paraId="72948FEB" w14:textId="77777777" w:rsidR="006476EC" w:rsidRDefault="00000000">
            <w:pPr>
              <w:spacing w:after="0"/>
            </w:pPr>
            <w:r>
              <w:rPr>
                <w:color w:val="6B7280"/>
                <w:sz w:val="16"/>
              </w:rPr>
              <w:t>____________________________________________________________________________</w:t>
            </w:r>
          </w:p>
          <w:p w14:paraId="48621B5D" w14:textId="77777777" w:rsidR="006476EC" w:rsidRDefault="00000000">
            <w:pPr>
              <w:spacing w:after="0"/>
            </w:pPr>
            <w:r>
              <w:rPr>
                <w:color w:val="6B7280"/>
                <w:sz w:val="16"/>
              </w:rPr>
              <w:t>____________________________________________________________________________</w:t>
            </w:r>
          </w:p>
          <w:p w14:paraId="76C09553" w14:textId="77777777" w:rsidR="006476EC" w:rsidRDefault="00000000">
            <w:pPr>
              <w:spacing w:after="0"/>
            </w:pPr>
            <w:r>
              <w:rPr>
                <w:color w:val="6B7280"/>
                <w:sz w:val="16"/>
              </w:rPr>
              <w:t>____________________________________________________________________________</w:t>
            </w:r>
          </w:p>
          <w:p w14:paraId="552D897C" w14:textId="77777777" w:rsidR="006476EC" w:rsidRDefault="00000000">
            <w:pPr>
              <w:spacing w:after="0"/>
            </w:pPr>
            <w:r>
              <w:rPr>
                <w:color w:val="6B7280"/>
                <w:sz w:val="16"/>
              </w:rPr>
              <w:t>____________________________________________________________________________</w:t>
            </w:r>
          </w:p>
          <w:p w14:paraId="4F004F75" w14:textId="77777777" w:rsidR="006476EC" w:rsidRDefault="00000000">
            <w:pPr>
              <w:spacing w:after="0"/>
            </w:pPr>
            <w:r>
              <w:rPr>
                <w:color w:val="6B7280"/>
                <w:sz w:val="16"/>
              </w:rPr>
              <w:t>____________________________________________________________________________</w:t>
            </w:r>
          </w:p>
          <w:p w14:paraId="59F52D8B" w14:textId="77777777" w:rsidR="006476EC" w:rsidRDefault="00000000">
            <w:pPr>
              <w:spacing w:after="0"/>
            </w:pPr>
            <w:r>
              <w:rPr>
                <w:color w:val="6B7280"/>
                <w:sz w:val="16"/>
              </w:rPr>
              <w:t>____________________________________________________________________________</w:t>
            </w:r>
          </w:p>
          <w:p w14:paraId="2DE118DF" w14:textId="77777777" w:rsidR="006476EC" w:rsidRDefault="00000000">
            <w:pPr>
              <w:spacing w:after="0"/>
            </w:pPr>
            <w:r>
              <w:rPr>
                <w:color w:val="6B7280"/>
                <w:sz w:val="16"/>
              </w:rPr>
              <w:t>____________________________________________________________________________</w:t>
            </w:r>
          </w:p>
          <w:p w14:paraId="2F83E1A7" w14:textId="77777777" w:rsidR="006476EC" w:rsidRDefault="00000000">
            <w:pPr>
              <w:spacing w:after="0"/>
            </w:pPr>
            <w:r>
              <w:rPr>
                <w:color w:val="6B7280"/>
                <w:sz w:val="16"/>
              </w:rPr>
              <w:t>____________________________________________________________________________</w:t>
            </w:r>
          </w:p>
          <w:p w14:paraId="717497CF" w14:textId="77777777" w:rsidR="006476EC" w:rsidRDefault="00000000">
            <w:pPr>
              <w:spacing w:after="0"/>
            </w:pPr>
            <w:r>
              <w:rPr>
                <w:color w:val="6B7280"/>
                <w:sz w:val="16"/>
              </w:rPr>
              <w:t>____________________________________________________________________________</w:t>
            </w:r>
          </w:p>
        </w:tc>
      </w:tr>
    </w:tbl>
    <w:p w14:paraId="53C3C267" w14:textId="77777777" w:rsidR="006476EC" w:rsidRDefault="00000000">
      <w:pPr>
        <w:spacing w:after="0"/>
      </w:pPr>
      <w:r>
        <w:rPr>
          <w:color w:val="1F2937"/>
          <w:sz w:val="18"/>
        </w:rPr>
        <w:t>[ ] My response connects to the story.</w:t>
      </w:r>
    </w:p>
    <w:p w14:paraId="1805CF79" w14:textId="77777777" w:rsidR="006476EC" w:rsidRDefault="00000000">
      <w:pPr>
        <w:spacing w:after="0"/>
      </w:pPr>
      <w:r>
        <w:rPr>
          <w:color w:val="1F2937"/>
          <w:sz w:val="18"/>
        </w:rPr>
        <w:t>[ ] I used complete sentences.</w:t>
      </w:r>
    </w:p>
    <w:p w14:paraId="31F51792" w14:textId="77777777" w:rsidR="006476EC" w:rsidRDefault="00000000">
      <w:pPr>
        <w:spacing w:after="0"/>
      </w:pPr>
      <w:r>
        <w:rPr>
          <w:color w:val="1F2937"/>
          <w:sz w:val="18"/>
        </w:rPr>
        <w:t>[ ] I included character, setting, and conflict details.</w:t>
      </w:r>
    </w:p>
    <w:p w14:paraId="229601E0" w14:textId="77777777" w:rsidR="006476EC" w:rsidRDefault="00000000">
      <w:r>
        <w:br w:type="page"/>
      </w:r>
    </w:p>
    <w:p w14:paraId="6FD2ACF0" w14:textId="77777777" w:rsidR="006476EC" w:rsidRDefault="00000000">
      <w:pPr>
        <w:spacing w:after="120"/>
        <w:jc w:val="center"/>
      </w:pPr>
      <w:r>
        <w:rPr>
          <w:b/>
          <w:color w:val="1F4E79"/>
          <w:sz w:val="36"/>
        </w:rPr>
        <w:lastRenderedPageBreak/>
        <w:t>Sketch the Setting</w:t>
      </w:r>
    </w:p>
    <w:p w14:paraId="004166BB" w14:textId="77777777" w:rsidR="006476EC" w:rsidRDefault="00000000">
      <w:pPr>
        <w:spacing w:after="160"/>
        <w:jc w:val="center"/>
      </w:pPr>
      <w:r>
        <w:rPr>
          <w:b/>
          <w:color w:val="2E7D32"/>
          <w:sz w:val="22"/>
        </w:rPr>
        <w:t>Draw, Label, and Explain</w:t>
      </w:r>
    </w:p>
    <w:tbl>
      <w:tblPr>
        <w:tblW w:w="0" w:type="auto"/>
        <w:jc w:val="center"/>
        <w:tblLook w:val="04A0" w:firstRow="1" w:lastRow="0" w:firstColumn="1" w:lastColumn="0" w:noHBand="0" w:noVBand="1"/>
      </w:tblPr>
      <w:tblGrid>
        <w:gridCol w:w="3168"/>
        <w:gridCol w:w="2880"/>
        <w:gridCol w:w="4032"/>
      </w:tblGrid>
      <w:tr w:rsidR="006476EC" w14:paraId="5243198D"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680ECB01"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1A8ED29D"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4328C73" w14:textId="77777777" w:rsidR="006476EC" w:rsidRDefault="00000000">
            <w:r>
              <w:rPr>
                <w:b/>
                <w:color w:val="1F2937"/>
                <w:sz w:val="16"/>
              </w:rPr>
              <w:t>Book Title: __________________________</w:t>
            </w:r>
          </w:p>
        </w:tc>
      </w:tr>
    </w:tbl>
    <w:p w14:paraId="73382723" w14:textId="77777777" w:rsidR="006476EC" w:rsidRDefault="006476EC">
      <w:pPr>
        <w:spacing w:after="0"/>
      </w:pPr>
    </w:p>
    <w:p w14:paraId="4C425FA7" w14:textId="77777777" w:rsidR="006476EC" w:rsidRDefault="00000000">
      <w:pPr>
        <w:spacing w:after="40"/>
      </w:pPr>
      <w:r>
        <w:rPr>
          <w:color w:val="1F2937"/>
          <w:sz w:val="18"/>
        </w:rPr>
        <w:t>Directions: Create a detailed setting sketch that shows where an important part of the story happens. Then explain why the setting matters.</w:t>
      </w:r>
    </w:p>
    <w:tbl>
      <w:tblPr>
        <w:tblW w:w="0" w:type="auto"/>
        <w:jc w:val="center"/>
        <w:tblLook w:val="04A0" w:firstRow="1" w:lastRow="0" w:firstColumn="1" w:lastColumn="0" w:noHBand="0" w:noVBand="1"/>
      </w:tblPr>
      <w:tblGrid>
        <w:gridCol w:w="10492"/>
      </w:tblGrid>
      <w:tr w:rsidR="006476EC" w14:paraId="21D87BEA" w14:textId="77777777">
        <w:trPr>
          <w:jc w:val="center"/>
        </w:trPr>
        <w:tc>
          <w:tcPr>
            <w:tcW w:w="10512" w:type="dxa"/>
            <w:tcBorders>
              <w:top w:val="single" w:sz="8" w:space="0" w:color="9DB8D3"/>
              <w:left w:val="single" w:sz="8" w:space="0" w:color="9DB8D3"/>
              <w:bottom w:val="single" w:sz="8" w:space="0" w:color="9DB8D3"/>
              <w:right w:val="single" w:sz="8" w:space="0" w:color="9DB8D3"/>
            </w:tcBorders>
            <w:tcMar>
              <w:top w:w="90" w:type="dxa"/>
              <w:left w:w="90" w:type="dxa"/>
              <w:bottom w:w="90" w:type="dxa"/>
              <w:right w:w="90" w:type="dxa"/>
            </w:tcMar>
          </w:tcPr>
          <w:p w14:paraId="295C5FEA" w14:textId="77777777" w:rsidR="006476EC" w:rsidRDefault="00000000">
            <w:r>
              <w:rPr>
                <w:b/>
                <w:color w:val="1F4E79"/>
                <w:sz w:val="18"/>
              </w:rPr>
              <w:t>Sketch Box: Include labels, important objects, and story details.</w:t>
            </w:r>
          </w:p>
          <w:p w14:paraId="57D84A1B" w14:textId="77777777" w:rsidR="006476EC" w:rsidRDefault="00000000">
            <w:pPr>
              <w:spacing w:after="0"/>
            </w:pPr>
            <w:r>
              <w:rPr>
                <w:color w:val="6B7280"/>
                <w:sz w:val="16"/>
              </w:rPr>
              <w:t>____________________________________________________________________________</w:t>
            </w:r>
          </w:p>
          <w:p w14:paraId="1F9FCD32" w14:textId="77777777" w:rsidR="006476EC" w:rsidRDefault="00000000">
            <w:pPr>
              <w:spacing w:after="0"/>
            </w:pPr>
            <w:r>
              <w:rPr>
                <w:color w:val="6B7280"/>
                <w:sz w:val="16"/>
              </w:rPr>
              <w:t>____________________________________________________________________________</w:t>
            </w:r>
          </w:p>
          <w:p w14:paraId="508FB368" w14:textId="77777777" w:rsidR="006476EC" w:rsidRDefault="00000000">
            <w:pPr>
              <w:spacing w:after="0"/>
            </w:pPr>
            <w:r>
              <w:rPr>
                <w:color w:val="6B7280"/>
                <w:sz w:val="16"/>
              </w:rPr>
              <w:t>____________________________________________________________________________</w:t>
            </w:r>
          </w:p>
          <w:p w14:paraId="33E2781F" w14:textId="77777777" w:rsidR="006476EC" w:rsidRDefault="00000000">
            <w:pPr>
              <w:spacing w:after="0"/>
            </w:pPr>
            <w:r>
              <w:rPr>
                <w:color w:val="6B7280"/>
                <w:sz w:val="16"/>
              </w:rPr>
              <w:t>____________________________________________________________________________</w:t>
            </w:r>
          </w:p>
          <w:p w14:paraId="122700DA" w14:textId="77777777" w:rsidR="006476EC" w:rsidRDefault="00000000">
            <w:pPr>
              <w:spacing w:after="0"/>
            </w:pPr>
            <w:r>
              <w:rPr>
                <w:color w:val="6B7280"/>
                <w:sz w:val="16"/>
              </w:rPr>
              <w:t>____________________________________________________________________________</w:t>
            </w:r>
          </w:p>
          <w:p w14:paraId="7D585886" w14:textId="77777777" w:rsidR="006476EC" w:rsidRDefault="00000000">
            <w:pPr>
              <w:spacing w:after="0"/>
            </w:pPr>
            <w:r>
              <w:rPr>
                <w:color w:val="6B7280"/>
                <w:sz w:val="16"/>
              </w:rPr>
              <w:t>____________________________________________________________________________</w:t>
            </w:r>
          </w:p>
          <w:p w14:paraId="414908C3" w14:textId="77777777" w:rsidR="006476EC" w:rsidRDefault="00000000">
            <w:pPr>
              <w:spacing w:after="0"/>
            </w:pPr>
            <w:r>
              <w:rPr>
                <w:color w:val="6B7280"/>
                <w:sz w:val="16"/>
              </w:rPr>
              <w:t>____________________________________________________________________________</w:t>
            </w:r>
          </w:p>
          <w:p w14:paraId="29E1F2E3" w14:textId="77777777" w:rsidR="006476EC" w:rsidRDefault="00000000">
            <w:pPr>
              <w:spacing w:after="0"/>
            </w:pPr>
            <w:r>
              <w:rPr>
                <w:color w:val="6B7280"/>
                <w:sz w:val="16"/>
              </w:rPr>
              <w:t>____________________________________________________________________________</w:t>
            </w:r>
          </w:p>
          <w:p w14:paraId="5C2FC455" w14:textId="77777777" w:rsidR="006476EC" w:rsidRDefault="00000000">
            <w:pPr>
              <w:spacing w:after="0"/>
            </w:pPr>
            <w:r>
              <w:rPr>
                <w:color w:val="6B7280"/>
                <w:sz w:val="16"/>
              </w:rPr>
              <w:t>____________________________________________________________________________</w:t>
            </w:r>
          </w:p>
          <w:p w14:paraId="2F8BD0DD" w14:textId="77777777" w:rsidR="006476EC" w:rsidRDefault="00000000">
            <w:pPr>
              <w:spacing w:after="0"/>
            </w:pPr>
            <w:r>
              <w:rPr>
                <w:color w:val="6B7280"/>
                <w:sz w:val="16"/>
              </w:rPr>
              <w:t>____________________________________________________________________________</w:t>
            </w:r>
          </w:p>
        </w:tc>
      </w:tr>
    </w:tbl>
    <w:p w14:paraId="09167A61" w14:textId="77777777" w:rsidR="006476EC" w:rsidRDefault="00000000">
      <w:pPr>
        <w:spacing w:after="20"/>
      </w:pPr>
      <w:r>
        <w:rPr>
          <w:b/>
          <w:color w:val="1F2937"/>
          <w:sz w:val="18"/>
        </w:rPr>
        <w:t>This setting is important because:</w:t>
      </w:r>
    </w:p>
    <w:p w14:paraId="3E61A1D2" w14:textId="77777777" w:rsidR="006476EC" w:rsidRDefault="00000000">
      <w:pPr>
        <w:spacing w:after="0"/>
      </w:pPr>
      <w:r>
        <w:rPr>
          <w:color w:val="6B7280"/>
          <w:sz w:val="16"/>
        </w:rPr>
        <w:t>________________________________________________________________________________</w:t>
      </w:r>
    </w:p>
    <w:p w14:paraId="4289D32D" w14:textId="77777777" w:rsidR="006476EC" w:rsidRDefault="00000000">
      <w:pPr>
        <w:spacing w:after="0"/>
      </w:pPr>
      <w:r>
        <w:rPr>
          <w:color w:val="6B7280"/>
          <w:sz w:val="16"/>
        </w:rPr>
        <w:t>________________________________________________________________________________</w:t>
      </w:r>
    </w:p>
    <w:p w14:paraId="3C772FAD" w14:textId="77777777" w:rsidR="006476EC" w:rsidRDefault="00000000">
      <w:pPr>
        <w:spacing w:after="20"/>
      </w:pPr>
      <w:r>
        <w:rPr>
          <w:b/>
          <w:color w:val="1F2937"/>
          <w:sz w:val="18"/>
        </w:rPr>
        <w:t>Three details from the story that I included are:</w:t>
      </w:r>
    </w:p>
    <w:p w14:paraId="436CE0E1" w14:textId="77777777" w:rsidR="006476EC" w:rsidRDefault="00000000">
      <w:pPr>
        <w:spacing w:after="0"/>
      </w:pPr>
      <w:r>
        <w:rPr>
          <w:color w:val="6B7280"/>
          <w:sz w:val="16"/>
        </w:rPr>
        <w:t>________________________________________________________________________________</w:t>
      </w:r>
    </w:p>
    <w:p w14:paraId="42FBFA32" w14:textId="77777777" w:rsidR="006476EC" w:rsidRDefault="00000000">
      <w:pPr>
        <w:spacing w:after="0"/>
      </w:pPr>
      <w:r>
        <w:rPr>
          <w:color w:val="6B7280"/>
          <w:sz w:val="16"/>
        </w:rPr>
        <w:t>________________________________________________________________________________</w:t>
      </w:r>
    </w:p>
    <w:p w14:paraId="57BA1D90" w14:textId="77777777" w:rsidR="006476EC" w:rsidRDefault="00000000">
      <w:pPr>
        <w:spacing w:after="20"/>
      </w:pPr>
      <w:r>
        <w:rPr>
          <w:b/>
          <w:color w:val="1F2937"/>
          <w:sz w:val="18"/>
        </w:rPr>
        <w:t>The mood of this setting is:</w:t>
      </w:r>
    </w:p>
    <w:p w14:paraId="1A0D0F81" w14:textId="77777777" w:rsidR="006476EC" w:rsidRDefault="00000000">
      <w:pPr>
        <w:spacing w:after="0"/>
      </w:pPr>
      <w:r>
        <w:rPr>
          <w:color w:val="6B7280"/>
          <w:sz w:val="16"/>
        </w:rPr>
        <w:t>________________________________________________________________________________</w:t>
      </w:r>
    </w:p>
    <w:p w14:paraId="02189AD0" w14:textId="77777777" w:rsidR="006476EC" w:rsidRDefault="00000000">
      <w:r>
        <w:br w:type="page"/>
      </w:r>
    </w:p>
    <w:p w14:paraId="04F7D3F7" w14:textId="77777777" w:rsidR="006476EC" w:rsidRDefault="00000000">
      <w:pPr>
        <w:spacing w:after="120"/>
        <w:jc w:val="center"/>
      </w:pPr>
      <w:r>
        <w:rPr>
          <w:b/>
          <w:color w:val="1F4E79"/>
          <w:sz w:val="36"/>
        </w:rPr>
        <w:lastRenderedPageBreak/>
        <w:t>Kindness, Empathy, and Community Challenge</w:t>
      </w:r>
    </w:p>
    <w:p w14:paraId="328B5944" w14:textId="77777777" w:rsidR="006476EC" w:rsidRDefault="00000000">
      <w:pPr>
        <w:spacing w:after="160"/>
        <w:jc w:val="center"/>
      </w:pPr>
      <w:r>
        <w:rPr>
          <w:b/>
          <w:color w:val="2E7D32"/>
          <w:sz w:val="22"/>
        </w:rPr>
        <w:t>Connect Character Lessons to Real Life</w:t>
      </w:r>
    </w:p>
    <w:tbl>
      <w:tblPr>
        <w:tblW w:w="0" w:type="auto"/>
        <w:jc w:val="center"/>
        <w:tblLook w:val="04A0" w:firstRow="1" w:lastRow="0" w:firstColumn="1" w:lastColumn="0" w:noHBand="0" w:noVBand="1"/>
      </w:tblPr>
      <w:tblGrid>
        <w:gridCol w:w="3168"/>
        <w:gridCol w:w="2880"/>
        <w:gridCol w:w="4032"/>
      </w:tblGrid>
      <w:tr w:rsidR="006476EC" w14:paraId="4C8F7609"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6EC4875"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1A47506"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D2A586F" w14:textId="77777777" w:rsidR="006476EC" w:rsidRDefault="00000000">
            <w:r>
              <w:rPr>
                <w:b/>
                <w:color w:val="1F2937"/>
                <w:sz w:val="16"/>
              </w:rPr>
              <w:t>Book Title: __________________________</w:t>
            </w:r>
          </w:p>
        </w:tc>
      </w:tr>
    </w:tbl>
    <w:p w14:paraId="36B01DB3" w14:textId="77777777" w:rsidR="006476EC" w:rsidRDefault="006476EC">
      <w:pPr>
        <w:spacing w:after="0"/>
      </w:pPr>
    </w:p>
    <w:p w14:paraId="1D701B1F" w14:textId="77777777" w:rsidR="006476EC" w:rsidRDefault="00000000">
      <w:pPr>
        <w:spacing w:after="40"/>
      </w:pPr>
      <w:r>
        <w:rPr>
          <w:color w:val="1F2937"/>
          <w:sz w:val="18"/>
        </w:rPr>
        <w:t>Directions: Identify kindness or empathy in the story. Then plan a safe, helpful action you can practice in your own life.</w:t>
      </w:r>
    </w:p>
    <w:p w14:paraId="70CD257D" w14:textId="77777777" w:rsidR="006476EC" w:rsidRDefault="00000000">
      <w:pPr>
        <w:spacing w:after="20"/>
      </w:pPr>
      <w:r>
        <w:rPr>
          <w:b/>
          <w:color w:val="1F2937"/>
          <w:sz w:val="18"/>
        </w:rPr>
        <w:t>Who showed kindness, empathy, or compassion in the story?</w:t>
      </w:r>
    </w:p>
    <w:p w14:paraId="09241337" w14:textId="77777777" w:rsidR="006476EC" w:rsidRDefault="00000000">
      <w:pPr>
        <w:spacing w:after="0"/>
      </w:pPr>
      <w:r>
        <w:rPr>
          <w:color w:val="6B7280"/>
          <w:sz w:val="16"/>
        </w:rPr>
        <w:t>________________________________________________________________________________</w:t>
      </w:r>
    </w:p>
    <w:p w14:paraId="4801E08C" w14:textId="77777777" w:rsidR="006476EC" w:rsidRDefault="00000000">
      <w:pPr>
        <w:spacing w:after="0"/>
      </w:pPr>
      <w:r>
        <w:rPr>
          <w:color w:val="6B7280"/>
          <w:sz w:val="16"/>
        </w:rPr>
        <w:t>________________________________________________________________________________</w:t>
      </w:r>
    </w:p>
    <w:p w14:paraId="0B104436" w14:textId="77777777" w:rsidR="006476EC" w:rsidRDefault="00000000">
      <w:pPr>
        <w:spacing w:after="20"/>
      </w:pPr>
      <w:r>
        <w:rPr>
          <w:b/>
          <w:color w:val="1F2937"/>
          <w:sz w:val="18"/>
        </w:rPr>
        <w:t>What did the character do, and how did it help someone?</w:t>
      </w:r>
    </w:p>
    <w:p w14:paraId="0A158DEF" w14:textId="77777777" w:rsidR="006476EC" w:rsidRDefault="00000000">
      <w:pPr>
        <w:spacing w:after="0"/>
      </w:pPr>
      <w:r>
        <w:rPr>
          <w:color w:val="6B7280"/>
          <w:sz w:val="16"/>
        </w:rPr>
        <w:t>________________________________________________________________________________</w:t>
      </w:r>
    </w:p>
    <w:p w14:paraId="77F2B3C8"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41B17F4B"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E6F2E6"/>
            <w:tcMar>
              <w:top w:w="70" w:type="dxa"/>
              <w:left w:w="90" w:type="dxa"/>
              <w:bottom w:w="70" w:type="dxa"/>
              <w:right w:w="90" w:type="dxa"/>
            </w:tcMar>
          </w:tcPr>
          <w:p w14:paraId="34E7F512" w14:textId="77777777" w:rsidR="006476EC" w:rsidRDefault="00000000">
            <w:r>
              <w:rPr>
                <w:b/>
                <w:color w:val="2E7D32"/>
                <w:sz w:val="20"/>
              </w:rPr>
              <w:t>My Safe Challenge</w:t>
            </w:r>
          </w:p>
        </w:tc>
      </w:tr>
    </w:tbl>
    <w:p w14:paraId="516D2C39" w14:textId="77777777" w:rsidR="006476EC" w:rsidRDefault="00000000">
      <w:pPr>
        <w:spacing w:after="0"/>
      </w:pPr>
      <w:r>
        <w:rPr>
          <w:color w:val="1F2937"/>
          <w:sz w:val="18"/>
        </w:rPr>
        <w:t>[ ] Encourage someone who is struggling.</w:t>
      </w:r>
    </w:p>
    <w:p w14:paraId="64466796" w14:textId="77777777" w:rsidR="006476EC" w:rsidRDefault="00000000">
      <w:pPr>
        <w:spacing w:after="0"/>
      </w:pPr>
      <w:r>
        <w:rPr>
          <w:color w:val="1F2937"/>
          <w:sz w:val="18"/>
        </w:rPr>
        <w:t>[ ] Help at home or in class without being asked.</w:t>
      </w:r>
    </w:p>
    <w:p w14:paraId="7C00E05F" w14:textId="77777777" w:rsidR="006476EC" w:rsidRDefault="00000000">
      <w:pPr>
        <w:spacing w:after="0"/>
      </w:pPr>
      <w:r>
        <w:rPr>
          <w:color w:val="1F2937"/>
          <w:sz w:val="18"/>
        </w:rPr>
        <w:t>[ ] Include someone in a conversation or activity.</w:t>
      </w:r>
    </w:p>
    <w:p w14:paraId="48AC9885" w14:textId="77777777" w:rsidR="006476EC" w:rsidRDefault="00000000">
      <w:pPr>
        <w:spacing w:after="0"/>
      </w:pPr>
      <w:r>
        <w:rPr>
          <w:color w:val="1F2937"/>
          <w:sz w:val="18"/>
        </w:rPr>
        <w:t>[ ] Write a thank-you note.</w:t>
      </w:r>
    </w:p>
    <w:p w14:paraId="2063F179" w14:textId="77777777" w:rsidR="006476EC" w:rsidRDefault="00000000">
      <w:pPr>
        <w:spacing w:after="0"/>
      </w:pPr>
      <w:r>
        <w:rPr>
          <w:color w:val="1F2937"/>
          <w:sz w:val="18"/>
        </w:rPr>
        <w:t>[ ] Read with or help a younger child.</w:t>
      </w:r>
    </w:p>
    <w:p w14:paraId="3533698D" w14:textId="77777777" w:rsidR="006476EC" w:rsidRDefault="00000000">
      <w:pPr>
        <w:spacing w:after="0"/>
      </w:pPr>
      <w:r>
        <w:rPr>
          <w:color w:val="1F2937"/>
          <w:sz w:val="18"/>
        </w:rPr>
        <w:t>[ ] Choose my own safe, helpful action: __________________________</w:t>
      </w:r>
    </w:p>
    <w:p w14:paraId="106521B7" w14:textId="77777777" w:rsidR="006476EC" w:rsidRDefault="00000000">
      <w:pPr>
        <w:spacing w:after="20"/>
      </w:pPr>
      <w:r>
        <w:rPr>
          <w:b/>
          <w:color w:val="1F2937"/>
          <w:sz w:val="18"/>
        </w:rPr>
        <w:t>My challenge plan:</w:t>
      </w:r>
    </w:p>
    <w:p w14:paraId="12CB14A4" w14:textId="77777777" w:rsidR="006476EC" w:rsidRDefault="00000000">
      <w:pPr>
        <w:spacing w:after="0"/>
      </w:pPr>
      <w:r>
        <w:rPr>
          <w:color w:val="6B7280"/>
          <w:sz w:val="16"/>
        </w:rPr>
        <w:t>________________________________________________________________________________</w:t>
      </w:r>
    </w:p>
    <w:p w14:paraId="13E3A309" w14:textId="77777777" w:rsidR="006476EC" w:rsidRDefault="00000000">
      <w:pPr>
        <w:spacing w:after="0"/>
      </w:pPr>
      <w:r>
        <w:rPr>
          <w:color w:val="6B7280"/>
          <w:sz w:val="16"/>
        </w:rPr>
        <w:t>________________________________________________________________________________</w:t>
      </w:r>
    </w:p>
    <w:p w14:paraId="1EF24060" w14:textId="77777777" w:rsidR="006476EC" w:rsidRDefault="00000000">
      <w:pPr>
        <w:spacing w:after="20"/>
      </w:pPr>
      <w:r>
        <w:rPr>
          <w:b/>
          <w:color w:val="1F2937"/>
          <w:sz w:val="18"/>
        </w:rPr>
        <w:t>Afterward, I will reflect on:</w:t>
      </w:r>
    </w:p>
    <w:p w14:paraId="4E9C6DE1" w14:textId="77777777" w:rsidR="006476EC" w:rsidRDefault="00000000">
      <w:pPr>
        <w:spacing w:after="0"/>
      </w:pPr>
      <w:r>
        <w:rPr>
          <w:color w:val="6B7280"/>
          <w:sz w:val="16"/>
        </w:rPr>
        <w:t>________________________________________________________________________________</w:t>
      </w:r>
    </w:p>
    <w:p w14:paraId="623023C2" w14:textId="77777777" w:rsidR="006476EC" w:rsidRDefault="00000000">
      <w:pPr>
        <w:spacing w:after="0"/>
      </w:pPr>
      <w:r>
        <w:rPr>
          <w:color w:val="6B7280"/>
          <w:sz w:val="16"/>
        </w:rPr>
        <w:t>________________________________________________________________________________</w:t>
      </w:r>
    </w:p>
    <w:p w14:paraId="6BD8AD34" w14:textId="77777777" w:rsidR="006476EC" w:rsidRDefault="00000000">
      <w:r>
        <w:br w:type="page"/>
      </w:r>
    </w:p>
    <w:p w14:paraId="72799B06" w14:textId="77777777" w:rsidR="006476EC" w:rsidRDefault="00000000">
      <w:pPr>
        <w:spacing w:after="120"/>
        <w:jc w:val="center"/>
      </w:pPr>
      <w:r>
        <w:rPr>
          <w:b/>
          <w:color w:val="1F4E79"/>
          <w:sz w:val="36"/>
        </w:rPr>
        <w:lastRenderedPageBreak/>
        <w:t>Responsibility and Personal Goals</w:t>
      </w:r>
    </w:p>
    <w:p w14:paraId="3E3D2E30" w14:textId="77777777" w:rsidR="006476EC" w:rsidRDefault="00000000">
      <w:pPr>
        <w:spacing w:after="160"/>
        <w:jc w:val="center"/>
      </w:pPr>
      <w:r>
        <w:rPr>
          <w:b/>
          <w:color w:val="2E7D32"/>
          <w:sz w:val="22"/>
        </w:rPr>
        <w:t>From Story Choice to Student Action</w:t>
      </w:r>
    </w:p>
    <w:tbl>
      <w:tblPr>
        <w:tblW w:w="0" w:type="auto"/>
        <w:jc w:val="center"/>
        <w:tblLook w:val="04A0" w:firstRow="1" w:lastRow="0" w:firstColumn="1" w:lastColumn="0" w:noHBand="0" w:noVBand="1"/>
      </w:tblPr>
      <w:tblGrid>
        <w:gridCol w:w="3168"/>
        <w:gridCol w:w="2880"/>
        <w:gridCol w:w="4032"/>
      </w:tblGrid>
      <w:tr w:rsidR="006476EC" w14:paraId="2502DE7D"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C21CEC3"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805FB30"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8822CF1" w14:textId="77777777" w:rsidR="006476EC" w:rsidRDefault="00000000">
            <w:r>
              <w:rPr>
                <w:b/>
                <w:color w:val="1F2937"/>
                <w:sz w:val="16"/>
              </w:rPr>
              <w:t>Book Title: __________________________</w:t>
            </w:r>
          </w:p>
        </w:tc>
      </w:tr>
    </w:tbl>
    <w:p w14:paraId="7A1E1914" w14:textId="77777777" w:rsidR="006476EC" w:rsidRDefault="006476EC">
      <w:pPr>
        <w:spacing w:after="0"/>
      </w:pPr>
    </w:p>
    <w:p w14:paraId="6FB512E4" w14:textId="77777777" w:rsidR="006476EC" w:rsidRDefault="00000000">
      <w:pPr>
        <w:spacing w:after="40"/>
      </w:pPr>
      <w:r>
        <w:rPr>
          <w:color w:val="1F2937"/>
          <w:sz w:val="18"/>
        </w:rPr>
        <w:t>Directions: Analyze responsibility in the story and set a practical goal for your own week.</w:t>
      </w:r>
    </w:p>
    <w:p w14:paraId="10A2B422" w14:textId="77777777" w:rsidR="006476EC" w:rsidRDefault="00000000">
      <w:pPr>
        <w:spacing w:after="20"/>
      </w:pPr>
      <w:r>
        <w:rPr>
          <w:b/>
          <w:color w:val="1F2937"/>
          <w:sz w:val="18"/>
        </w:rPr>
        <w:t>A character showed responsibility when:</w:t>
      </w:r>
    </w:p>
    <w:p w14:paraId="4CE54734" w14:textId="77777777" w:rsidR="006476EC" w:rsidRDefault="00000000">
      <w:pPr>
        <w:spacing w:after="0"/>
      </w:pPr>
      <w:r>
        <w:rPr>
          <w:color w:val="6B7280"/>
          <w:sz w:val="16"/>
        </w:rPr>
        <w:t>________________________________________________________________________________</w:t>
      </w:r>
    </w:p>
    <w:p w14:paraId="12E98157" w14:textId="77777777" w:rsidR="006476EC" w:rsidRDefault="00000000">
      <w:pPr>
        <w:spacing w:after="0"/>
      </w:pPr>
      <w:r>
        <w:rPr>
          <w:color w:val="6B7280"/>
          <w:sz w:val="16"/>
        </w:rPr>
        <w:t>________________________________________________________________________________</w:t>
      </w:r>
    </w:p>
    <w:p w14:paraId="2313AC37" w14:textId="77777777" w:rsidR="006476EC" w:rsidRDefault="00000000">
      <w:pPr>
        <w:spacing w:after="20"/>
      </w:pPr>
      <w:r>
        <w:rPr>
          <w:b/>
          <w:color w:val="1F2937"/>
          <w:sz w:val="18"/>
        </w:rPr>
        <w:t>This mattered because:</w:t>
      </w:r>
    </w:p>
    <w:p w14:paraId="44C28A01" w14:textId="77777777" w:rsidR="006476EC" w:rsidRDefault="00000000">
      <w:pPr>
        <w:spacing w:after="0"/>
      </w:pPr>
      <w:r>
        <w:rPr>
          <w:color w:val="6B7280"/>
          <w:sz w:val="16"/>
        </w:rPr>
        <w:t>________________________________________________________________________________</w:t>
      </w:r>
    </w:p>
    <w:p w14:paraId="763521E6"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3498"/>
        <w:gridCol w:w="3497"/>
        <w:gridCol w:w="3497"/>
      </w:tblGrid>
      <w:tr w:rsidR="006476EC" w14:paraId="05047D55" w14:textId="77777777">
        <w:trPr>
          <w:tblHeader/>
          <w:jc w:val="center"/>
        </w:trPr>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6F627714" w14:textId="77777777" w:rsidR="006476EC" w:rsidRDefault="00000000">
            <w:r>
              <w:rPr>
                <w:b/>
                <w:color w:val="1F2937"/>
                <w:sz w:val="16"/>
              </w:rPr>
              <w:t>My Responsibility Goal</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2F7F244A" w14:textId="77777777" w:rsidR="006476EC" w:rsidRDefault="00000000">
            <w:r>
              <w:rPr>
                <w:b/>
                <w:color w:val="1F2937"/>
                <w:sz w:val="16"/>
              </w:rPr>
              <w:t>When I Will Do It</w:t>
            </w:r>
          </w:p>
        </w:tc>
        <w:tc>
          <w:tcPr>
            <w:tcW w:w="3504" w:type="dxa"/>
            <w:tcBorders>
              <w:top w:val="single" w:sz="8" w:space="0" w:color="B7C7D9"/>
              <w:left w:val="single" w:sz="8" w:space="0" w:color="B7C7D9"/>
              <w:bottom w:val="single" w:sz="8" w:space="0" w:color="B7C7D9"/>
              <w:right w:val="single" w:sz="8" w:space="0" w:color="B7C7D9"/>
            </w:tcBorders>
            <w:shd w:val="clear" w:color="auto" w:fill="D9EAF7"/>
            <w:tcMar>
              <w:top w:w="70" w:type="dxa"/>
              <w:left w:w="70" w:type="dxa"/>
              <w:bottom w:w="70" w:type="dxa"/>
              <w:right w:w="70" w:type="dxa"/>
            </w:tcMar>
          </w:tcPr>
          <w:p w14:paraId="3BA0059F" w14:textId="77777777" w:rsidR="006476EC" w:rsidRDefault="00000000">
            <w:r>
              <w:rPr>
                <w:b/>
                <w:color w:val="1F2937"/>
                <w:sz w:val="16"/>
              </w:rPr>
              <w:t>How I Will Know I Did It</w:t>
            </w:r>
          </w:p>
        </w:tc>
      </w:tr>
      <w:tr w:rsidR="006476EC" w14:paraId="27815327" w14:textId="77777777">
        <w:trPr>
          <w:trHeight w:hRule="exact" w:val="936"/>
          <w:jc w:val="center"/>
        </w:trPr>
        <w:tc>
          <w:tcPr>
            <w:tcW w:w="3504" w:type="dxa"/>
            <w:tcMar>
              <w:top w:w="70" w:type="dxa"/>
              <w:left w:w="70" w:type="dxa"/>
              <w:bottom w:w="70" w:type="dxa"/>
              <w:right w:w="70" w:type="dxa"/>
            </w:tcMar>
          </w:tcPr>
          <w:p w14:paraId="1848CDD2"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3C0C9DA6"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4B08B129" w14:textId="77777777" w:rsidR="006476EC" w:rsidRDefault="00000000">
            <w:r>
              <w:rPr>
                <w:color w:val="1F2937"/>
                <w:sz w:val="16"/>
              </w:rPr>
              <w:t>______________________</w:t>
            </w:r>
            <w:r>
              <w:rPr>
                <w:color w:val="1F2937"/>
                <w:sz w:val="16"/>
              </w:rPr>
              <w:br/>
              <w:t>______________________</w:t>
            </w:r>
          </w:p>
        </w:tc>
      </w:tr>
      <w:tr w:rsidR="006476EC" w14:paraId="6C0F10B6" w14:textId="77777777">
        <w:trPr>
          <w:trHeight w:hRule="exact" w:val="936"/>
          <w:jc w:val="center"/>
        </w:trPr>
        <w:tc>
          <w:tcPr>
            <w:tcW w:w="3504" w:type="dxa"/>
            <w:tcMar>
              <w:top w:w="70" w:type="dxa"/>
              <w:left w:w="70" w:type="dxa"/>
              <w:bottom w:w="70" w:type="dxa"/>
              <w:right w:w="70" w:type="dxa"/>
            </w:tcMar>
          </w:tcPr>
          <w:p w14:paraId="275FD02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1C1C2A9"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21559A59" w14:textId="77777777" w:rsidR="006476EC" w:rsidRDefault="00000000">
            <w:r>
              <w:rPr>
                <w:color w:val="1F2937"/>
                <w:sz w:val="16"/>
              </w:rPr>
              <w:t>______________________</w:t>
            </w:r>
            <w:r>
              <w:rPr>
                <w:color w:val="1F2937"/>
                <w:sz w:val="16"/>
              </w:rPr>
              <w:br/>
              <w:t>______________________</w:t>
            </w:r>
          </w:p>
        </w:tc>
      </w:tr>
      <w:tr w:rsidR="006476EC" w14:paraId="50D14D89" w14:textId="77777777">
        <w:trPr>
          <w:trHeight w:hRule="exact" w:val="936"/>
          <w:jc w:val="center"/>
        </w:trPr>
        <w:tc>
          <w:tcPr>
            <w:tcW w:w="3504" w:type="dxa"/>
            <w:tcMar>
              <w:top w:w="70" w:type="dxa"/>
              <w:left w:w="70" w:type="dxa"/>
              <w:bottom w:w="70" w:type="dxa"/>
              <w:right w:w="70" w:type="dxa"/>
            </w:tcMar>
          </w:tcPr>
          <w:p w14:paraId="190101CB"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56AE7CF8" w14:textId="77777777" w:rsidR="006476EC" w:rsidRDefault="00000000">
            <w:r>
              <w:rPr>
                <w:color w:val="1F2937"/>
                <w:sz w:val="16"/>
              </w:rPr>
              <w:t>______________________</w:t>
            </w:r>
            <w:r>
              <w:rPr>
                <w:color w:val="1F2937"/>
                <w:sz w:val="16"/>
              </w:rPr>
              <w:br/>
              <w:t>______________________</w:t>
            </w:r>
          </w:p>
        </w:tc>
        <w:tc>
          <w:tcPr>
            <w:tcW w:w="3504" w:type="dxa"/>
            <w:tcMar>
              <w:top w:w="70" w:type="dxa"/>
              <w:left w:w="70" w:type="dxa"/>
              <w:bottom w:w="70" w:type="dxa"/>
              <w:right w:w="70" w:type="dxa"/>
            </w:tcMar>
          </w:tcPr>
          <w:p w14:paraId="7EFD2715" w14:textId="77777777" w:rsidR="006476EC" w:rsidRDefault="00000000">
            <w:r>
              <w:rPr>
                <w:color w:val="1F2937"/>
                <w:sz w:val="16"/>
              </w:rPr>
              <w:t>______________________</w:t>
            </w:r>
            <w:r>
              <w:rPr>
                <w:color w:val="1F2937"/>
                <w:sz w:val="16"/>
              </w:rPr>
              <w:br/>
              <w:t>______________________</w:t>
            </w:r>
          </w:p>
        </w:tc>
      </w:tr>
    </w:tbl>
    <w:p w14:paraId="089852D2" w14:textId="77777777" w:rsidR="006476EC" w:rsidRDefault="00000000">
      <w:pPr>
        <w:spacing w:after="20"/>
      </w:pPr>
      <w:r>
        <w:rPr>
          <w:b/>
          <w:color w:val="1F2937"/>
          <w:sz w:val="18"/>
        </w:rPr>
        <w:t>One obstacle I might face is:</w:t>
      </w:r>
    </w:p>
    <w:p w14:paraId="56ADF1CB" w14:textId="77777777" w:rsidR="006476EC" w:rsidRDefault="00000000">
      <w:pPr>
        <w:spacing w:after="0"/>
      </w:pPr>
      <w:r>
        <w:rPr>
          <w:color w:val="6B7280"/>
          <w:sz w:val="16"/>
        </w:rPr>
        <w:t>________________________________________________________________________________</w:t>
      </w:r>
    </w:p>
    <w:p w14:paraId="6A21D8BA" w14:textId="77777777" w:rsidR="006476EC" w:rsidRDefault="00000000">
      <w:pPr>
        <w:spacing w:after="20"/>
      </w:pPr>
      <w:r>
        <w:rPr>
          <w:b/>
          <w:color w:val="1F2937"/>
          <w:sz w:val="18"/>
        </w:rPr>
        <w:t>My plan to handle that obstacle is:</w:t>
      </w:r>
    </w:p>
    <w:p w14:paraId="2F844B90" w14:textId="77777777" w:rsidR="006476EC" w:rsidRDefault="00000000">
      <w:pPr>
        <w:spacing w:after="0"/>
      </w:pPr>
      <w:r>
        <w:rPr>
          <w:color w:val="6B7280"/>
          <w:sz w:val="16"/>
        </w:rPr>
        <w:t>________________________________________________________________________________</w:t>
      </w:r>
    </w:p>
    <w:p w14:paraId="01538DB0" w14:textId="77777777" w:rsidR="006476EC" w:rsidRDefault="00000000">
      <w:pPr>
        <w:spacing w:after="0"/>
      </w:pPr>
      <w:r>
        <w:rPr>
          <w:color w:val="6B7280"/>
          <w:sz w:val="16"/>
        </w:rPr>
        <w:t>________________________________________________________________________________</w:t>
      </w:r>
    </w:p>
    <w:p w14:paraId="7D6F3927" w14:textId="77777777" w:rsidR="006476EC" w:rsidRDefault="00000000">
      <w:pPr>
        <w:spacing w:after="0"/>
      </w:pPr>
      <w:r>
        <w:rPr>
          <w:color w:val="1F2937"/>
          <w:sz w:val="18"/>
        </w:rPr>
        <w:t>[ ] I chose a realistic goal.</w:t>
      </w:r>
    </w:p>
    <w:p w14:paraId="2EF0916B" w14:textId="77777777" w:rsidR="006476EC" w:rsidRDefault="00000000">
      <w:pPr>
        <w:spacing w:after="0"/>
      </w:pPr>
      <w:r>
        <w:rPr>
          <w:color w:val="1F2937"/>
          <w:sz w:val="18"/>
        </w:rPr>
        <w:t>[ ] I made a plan.</w:t>
      </w:r>
    </w:p>
    <w:p w14:paraId="5E078BD0" w14:textId="77777777" w:rsidR="006476EC" w:rsidRDefault="00000000">
      <w:pPr>
        <w:spacing w:after="0"/>
      </w:pPr>
      <w:r>
        <w:rPr>
          <w:color w:val="1F2937"/>
          <w:sz w:val="18"/>
        </w:rPr>
        <w:t>[ ] I connected the goal to the story.</w:t>
      </w:r>
    </w:p>
    <w:p w14:paraId="628B9183" w14:textId="77777777" w:rsidR="006476EC" w:rsidRDefault="00000000">
      <w:r>
        <w:br w:type="page"/>
      </w:r>
    </w:p>
    <w:p w14:paraId="1F5A3E76" w14:textId="77777777" w:rsidR="006476EC" w:rsidRDefault="00000000">
      <w:pPr>
        <w:spacing w:after="120"/>
        <w:jc w:val="center"/>
      </w:pPr>
      <w:r>
        <w:rPr>
          <w:b/>
          <w:color w:val="1F4E79"/>
          <w:sz w:val="36"/>
        </w:rPr>
        <w:lastRenderedPageBreak/>
        <w:t>Book Review and Recommendation</w:t>
      </w:r>
    </w:p>
    <w:p w14:paraId="641AEF9C" w14:textId="77777777" w:rsidR="006476EC" w:rsidRDefault="00000000">
      <w:pPr>
        <w:spacing w:after="160"/>
        <w:jc w:val="center"/>
      </w:pPr>
      <w:r>
        <w:rPr>
          <w:b/>
          <w:color w:val="2E7D32"/>
          <w:sz w:val="22"/>
        </w:rPr>
        <w:t>Evaluate the Book and Support Your Opinion</w:t>
      </w:r>
    </w:p>
    <w:tbl>
      <w:tblPr>
        <w:tblW w:w="0" w:type="auto"/>
        <w:jc w:val="center"/>
        <w:tblLook w:val="04A0" w:firstRow="1" w:lastRow="0" w:firstColumn="1" w:lastColumn="0" w:noHBand="0" w:noVBand="1"/>
      </w:tblPr>
      <w:tblGrid>
        <w:gridCol w:w="3168"/>
        <w:gridCol w:w="2880"/>
        <w:gridCol w:w="4032"/>
      </w:tblGrid>
      <w:tr w:rsidR="006476EC" w14:paraId="27BEC114"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78671D18"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26D4115D"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30AAE923" w14:textId="77777777" w:rsidR="006476EC" w:rsidRDefault="00000000">
            <w:r>
              <w:rPr>
                <w:b/>
                <w:color w:val="1F2937"/>
                <w:sz w:val="16"/>
              </w:rPr>
              <w:t>Book Title: __________________________</w:t>
            </w:r>
          </w:p>
        </w:tc>
      </w:tr>
    </w:tbl>
    <w:p w14:paraId="5C01DC2E" w14:textId="77777777" w:rsidR="006476EC" w:rsidRDefault="006476EC">
      <w:pPr>
        <w:spacing w:after="0"/>
      </w:pPr>
    </w:p>
    <w:p w14:paraId="4E68A83A" w14:textId="77777777" w:rsidR="006476EC" w:rsidRDefault="00000000">
      <w:pPr>
        <w:spacing w:after="40"/>
      </w:pPr>
      <w:r>
        <w:rPr>
          <w:color w:val="1F2937"/>
          <w:sz w:val="18"/>
        </w:rPr>
        <w:t>Directions: Write a thoughtful review that explains what the book is about, what worked well, and who might enjoy it.</w:t>
      </w:r>
    </w:p>
    <w:p w14:paraId="200A98E8" w14:textId="77777777" w:rsidR="006476EC" w:rsidRDefault="00000000">
      <w:pPr>
        <w:spacing w:after="20"/>
      </w:pPr>
      <w:r>
        <w:rPr>
          <w:b/>
          <w:color w:val="1F2937"/>
          <w:sz w:val="18"/>
        </w:rPr>
        <w:t>Title and author:</w:t>
      </w:r>
    </w:p>
    <w:p w14:paraId="5198BBF8" w14:textId="77777777" w:rsidR="006476EC" w:rsidRDefault="00000000">
      <w:pPr>
        <w:spacing w:after="0"/>
      </w:pPr>
      <w:r>
        <w:rPr>
          <w:color w:val="6B7280"/>
          <w:sz w:val="16"/>
        </w:rPr>
        <w:t>________________________________________________________________________________</w:t>
      </w:r>
    </w:p>
    <w:p w14:paraId="6B700211" w14:textId="77777777" w:rsidR="006476EC" w:rsidRDefault="00000000">
      <w:pPr>
        <w:spacing w:after="20"/>
      </w:pPr>
      <w:r>
        <w:rPr>
          <w:b/>
          <w:color w:val="1F2937"/>
          <w:sz w:val="18"/>
        </w:rPr>
        <w:t>This book is mostly about:</w:t>
      </w:r>
    </w:p>
    <w:p w14:paraId="430C325F" w14:textId="77777777" w:rsidR="006476EC" w:rsidRDefault="00000000">
      <w:pPr>
        <w:spacing w:after="0"/>
      </w:pPr>
      <w:r>
        <w:rPr>
          <w:color w:val="6B7280"/>
          <w:sz w:val="16"/>
        </w:rPr>
        <w:t>________________________________________________________________________________</w:t>
      </w:r>
    </w:p>
    <w:p w14:paraId="45F54B71" w14:textId="77777777" w:rsidR="006476EC" w:rsidRDefault="00000000">
      <w:pPr>
        <w:spacing w:after="0"/>
      </w:pPr>
      <w:r>
        <w:rPr>
          <w:color w:val="6B7280"/>
          <w:sz w:val="16"/>
        </w:rPr>
        <w:t>________________________________________________________________________________</w:t>
      </w:r>
    </w:p>
    <w:p w14:paraId="6E5BFB39" w14:textId="77777777" w:rsidR="006476EC" w:rsidRDefault="00000000">
      <w:pPr>
        <w:spacing w:after="20"/>
      </w:pPr>
      <w:r>
        <w:rPr>
          <w:b/>
          <w:color w:val="1F2937"/>
          <w:sz w:val="18"/>
        </w:rPr>
        <w:t>My rating is: 1  2  3  4  5     because:</w:t>
      </w:r>
    </w:p>
    <w:p w14:paraId="59C1BD5B" w14:textId="77777777" w:rsidR="006476EC" w:rsidRDefault="00000000">
      <w:pPr>
        <w:spacing w:after="0"/>
      </w:pPr>
      <w:r>
        <w:rPr>
          <w:color w:val="6B7280"/>
          <w:sz w:val="16"/>
        </w:rPr>
        <w:t>________________________________________________________________________________</w:t>
      </w:r>
    </w:p>
    <w:p w14:paraId="788A2B70" w14:textId="77777777" w:rsidR="006476EC" w:rsidRDefault="00000000">
      <w:pPr>
        <w:spacing w:after="0"/>
      </w:pPr>
      <w:r>
        <w:rPr>
          <w:color w:val="6B7280"/>
          <w:sz w:val="16"/>
        </w:rPr>
        <w:t>________________________________________________________________________________</w:t>
      </w:r>
    </w:p>
    <w:p w14:paraId="67B170A8" w14:textId="77777777" w:rsidR="006476EC" w:rsidRDefault="00000000">
      <w:pPr>
        <w:spacing w:after="20"/>
      </w:pPr>
      <w:r>
        <w:rPr>
          <w:b/>
          <w:color w:val="1F2937"/>
          <w:sz w:val="18"/>
        </w:rPr>
        <w:t>My favorite part was:</w:t>
      </w:r>
    </w:p>
    <w:p w14:paraId="1D3BB85F" w14:textId="77777777" w:rsidR="006476EC" w:rsidRDefault="00000000">
      <w:pPr>
        <w:spacing w:after="0"/>
      </w:pPr>
      <w:r>
        <w:rPr>
          <w:color w:val="6B7280"/>
          <w:sz w:val="16"/>
        </w:rPr>
        <w:t>________________________________________________________________________________</w:t>
      </w:r>
    </w:p>
    <w:p w14:paraId="171CD81A" w14:textId="77777777" w:rsidR="006476EC" w:rsidRDefault="00000000">
      <w:pPr>
        <w:spacing w:after="0"/>
      </w:pPr>
      <w:r>
        <w:rPr>
          <w:color w:val="6B7280"/>
          <w:sz w:val="16"/>
        </w:rPr>
        <w:t>________________________________________________________________________________</w:t>
      </w:r>
    </w:p>
    <w:p w14:paraId="489B0AC7" w14:textId="77777777" w:rsidR="006476EC" w:rsidRDefault="00000000">
      <w:pPr>
        <w:spacing w:after="20"/>
      </w:pPr>
      <w:r>
        <w:rPr>
          <w:b/>
          <w:color w:val="1F2937"/>
          <w:sz w:val="18"/>
        </w:rPr>
        <w:t>One strength of the book is:</w:t>
      </w:r>
    </w:p>
    <w:p w14:paraId="7EF94A02" w14:textId="77777777" w:rsidR="006476EC" w:rsidRDefault="00000000">
      <w:pPr>
        <w:spacing w:after="0"/>
      </w:pPr>
      <w:r>
        <w:rPr>
          <w:color w:val="6B7280"/>
          <w:sz w:val="16"/>
        </w:rPr>
        <w:t>________________________________________________________________________________</w:t>
      </w:r>
    </w:p>
    <w:p w14:paraId="3C992723" w14:textId="77777777" w:rsidR="006476EC" w:rsidRDefault="00000000">
      <w:pPr>
        <w:spacing w:after="0"/>
      </w:pPr>
      <w:r>
        <w:rPr>
          <w:color w:val="6B7280"/>
          <w:sz w:val="16"/>
        </w:rPr>
        <w:t>________________________________________________________________________________</w:t>
      </w:r>
    </w:p>
    <w:p w14:paraId="5A7F3FA8" w14:textId="77777777" w:rsidR="006476EC" w:rsidRDefault="00000000">
      <w:pPr>
        <w:spacing w:after="20"/>
      </w:pPr>
      <w:r>
        <w:rPr>
          <w:b/>
          <w:color w:val="1F2937"/>
          <w:sz w:val="18"/>
        </w:rPr>
        <w:t>I would recommend this book to:</w:t>
      </w:r>
    </w:p>
    <w:p w14:paraId="5EB9F6FB" w14:textId="77777777" w:rsidR="006476EC" w:rsidRDefault="00000000">
      <w:pPr>
        <w:spacing w:after="0"/>
      </w:pPr>
      <w:r>
        <w:rPr>
          <w:color w:val="6B7280"/>
          <w:sz w:val="16"/>
        </w:rPr>
        <w:t>________________________________________________________________________________</w:t>
      </w:r>
    </w:p>
    <w:p w14:paraId="1F44EB0E" w14:textId="77777777" w:rsidR="006476EC" w:rsidRDefault="00000000">
      <w:pPr>
        <w:spacing w:after="0"/>
      </w:pPr>
      <w:r>
        <w:rPr>
          <w:color w:val="6B7280"/>
          <w:sz w:val="16"/>
        </w:rPr>
        <w:t>________________________________________________________________________________</w:t>
      </w:r>
    </w:p>
    <w:p w14:paraId="31FA32D5" w14:textId="77777777" w:rsidR="006476EC" w:rsidRDefault="00000000">
      <w:pPr>
        <w:spacing w:after="20"/>
      </w:pPr>
      <w:r>
        <w:rPr>
          <w:b/>
          <w:color w:val="1F2937"/>
          <w:sz w:val="18"/>
        </w:rPr>
        <w:t>My recommendation reason:</w:t>
      </w:r>
    </w:p>
    <w:p w14:paraId="667CD870" w14:textId="77777777" w:rsidR="006476EC" w:rsidRDefault="00000000">
      <w:pPr>
        <w:spacing w:after="0"/>
      </w:pPr>
      <w:r>
        <w:rPr>
          <w:color w:val="6B7280"/>
          <w:sz w:val="16"/>
        </w:rPr>
        <w:t>________________________________________________________________________________</w:t>
      </w:r>
    </w:p>
    <w:p w14:paraId="5E883054" w14:textId="77777777" w:rsidR="006476EC" w:rsidRDefault="00000000">
      <w:pPr>
        <w:spacing w:after="0"/>
      </w:pPr>
      <w:r>
        <w:rPr>
          <w:color w:val="6B7280"/>
          <w:sz w:val="16"/>
        </w:rPr>
        <w:t>________________________________________________________________________________</w:t>
      </w:r>
    </w:p>
    <w:p w14:paraId="29B2F915" w14:textId="77777777" w:rsidR="006476EC" w:rsidRDefault="00000000">
      <w:r>
        <w:br w:type="page"/>
      </w:r>
    </w:p>
    <w:p w14:paraId="520A6A0D" w14:textId="77777777" w:rsidR="006476EC" w:rsidRDefault="00000000">
      <w:pPr>
        <w:spacing w:after="120"/>
        <w:jc w:val="center"/>
      </w:pPr>
      <w:r>
        <w:rPr>
          <w:b/>
          <w:color w:val="1F4E79"/>
          <w:sz w:val="36"/>
        </w:rPr>
        <w:lastRenderedPageBreak/>
        <w:t>Final Reflection and Discussion</w:t>
      </w:r>
    </w:p>
    <w:p w14:paraId="7493633D" w14:textId="77777777" w:rsidR="006476EC" w:rsidRDefault="00000000">
      <w:pPr>
        <w:spacing w:after="160"/>
        <w:jc w:val="center"/>
      </w:pPr>
      <w:r>
        <w:rPr>
          <w:b/>
          <w:color w:val="2E7D32"/>
          <w:sz w:val="22"/>
        </w:rPr>
        <w:t>Think Deeply After Reading</w:t>
      </w:r>
    </w:p>
    <w:tbl>
      <w:tblPr>
        <w:tblW w:w="0" w:type="auto"/>
        <w:jc w:val="center"/>
        <w:tblLook w:val="04A0" w:firstRow="1" w:lastRow="0" w:firstColumn="1" w:lastColumn="0" w:noHBand="0" w:noVBand="1"/>
      </w:tblPr>
      <w:tblGrid>
        <w:gridCol w:w="3168"/>
        <w:gridCol w:w="2880"/>
        <w:gridCol w:w="4032"/>
      </w:tblGrid>
      <w:tr w:rsidR="006476EC" w14:paraId="2D286809" w14:textId="77777777">
        <w:trPr>
          <w:jc w:val="center"/>
        </w:trPr>
        <w:tc>
          <w:tcPr>
            <w:tcW w:w="3168"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5553184A" w14:textId="77777777" w:rsidR="006476EC" w:rsidRDefault="00000000">
            <w:r>
              <w:rPr>
                <w:b/>
                <w:color w:val="1F2937"/>
                <w:sz w:val="16"/>
              </w:rPr>
              <w:t>Name: __________________________</w:t>
            </w:r>
          </w:p>
        </w:tc>
        <w:tc>
          <w:tcPr>
            <w:tcW w:w="2880"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6FD7B5E8" w14:textId="77777777" w:rsidR="006476EC" w:rsidRDefault="00000000">
            <w:r>
              <w:rPr>
                <w:b/>
                <w:color w:val="1F2937"/>
                <w:sz w:val="16"/>
              </w:rPr>
              <w:t>Date: __________________________</w:t>
            </w:r>
          </w:p>
        </w:tc>
        <w:tc>
          <w:tcPr>
            <w:tcW w:w="4032" w:type="dxa"/>
            <w:tcBorders>
              <w:top w:val="single" w:sz="6" w:space="0" w:color="D6DEE8"/>
              <w:left w:val="single" w:sz="6" w:space="0" w:color="D6DEE8"/>
              <w:bottom w:val="single" w:sz="6" w:space="0" w:color="D6DEE8"/>
              <w:right w:val="single" w:sz="6" w:space="0" w:color="D6DEE8"/>
            </w:tcBorders>
            <w:shd w:val="clear" w:color="auto" w:fill="F4F6F8"/>
            <w:tcMar>
              <w:top w:w="80" w:type="dxa"/>
              <w:left w:w="80" w:type="dxa"/>
              <w:bottom w:w="80" w:type="dxa"/>
              <w:right w:w="80" w:type="dxa"/>
            </w:tcMar>
          </w:tcPr>
          <w:p w14:paraId="416A7C1E" w14:textId="77777777" w:rsidR="006476EC" w:rsidRDefault="00000000">
            <w:r>
              <w:rPr>
                <w:b/>
                <w:color w:val="1F2937"/>
                <w:sz w:val="16"/>
              </w:rPr>
              <w:t>Book Title: __________________________</w:t>
            </w:r>
          </w:p>
        </w:tc>
      </w:tr>
    </w:tbl>
    <w:p w14:paraId="022BF2A5" w14:textId="77777777" w:rsidR="006476EC" w:rsidRDefault="006476EC">
      <w:pPr>
        <w:spacing w:after="0"/>
      </w:pPr>
    </w:p>
    <w:p w14:paraId="6B086175" w14:textId="77777777" w:rsidR="006476EC" w:rsidRDefault="00000000">
      <w:pPr>
        <w:spacing w:after="40"/>
      </w:pPr>
      <w:r>
        <w:rPr>
          <w:color w:val="1F2937"/>
          <w:sz w:val="18"/>
        </w:rPr>
        <w:t>Directions: Use this page for individual reflection, partner discussion, book clubs, or family conversation.</w:t>
      </w:r>
    </w:p>
    <w:p w14:paraId="3B8FA437" w14:textId="77777777" w:rsidR="006476EC" w:rsidRDefault="00000000">
      <w:pPr>
        <w:spacing w:after="20"/>
      </w:pPr>
      <w:r>
        <w:rPr>
          <w:b/>
          <w:color w:val="1F2937"/>
          <w:sz w:val="18"/>
        </w:rPr>
        <w:t>One idea from the book that stayed with me is:</w:t>
      </w:r>
    </w:p>
    <w:p w14:paraId="109BB351" w14:textId="77777777" w:rsidR="006476EC" w:rsidRDefault="00000000">
      <w:pPr>
        <w:spacing w:after="0"/>
      </w:pPr>
      <w:r>
        <w:rPr>
          <w:color w:val="6B7280"/>
          <w:sz w:val="16"/>
        </w:rPr>
        <w:t>________________________________________________________________________________</w:t>
      </w:r>
    </w:p>
    <w:p w14:paraId="403ADC07" w14:textId="77777777" w:rsidR="006476EC" w:rsidRDefault="00000000">
      <w:pPr>
        <w:spacing w:after="0"/>
      </w:pPr>
      <w:r>
        <w:rPr>
          <w:color w:val="6B7280"/>
          <w:sz w:val="16"/>
        </w:rPr>
        <w:t>________________________________________________________________________________</w:t>
      </w:r>
    </w:p>
    <w:p w14:paraId="2D17DBD3" w14:textId="77777777" w:rsidR="006476EC" w:rsidRDefault="00000000">
      <w:pPr>
        <w:spacing w:after="20"/>
      </w:pPr>
      <w:r>
        <w:rPr>
          <w:b/>
          <w:color w:val="1F2937"/>
          <w:sz w:val="18"/>
        </w:rPr>
        <w:t>One character I understood better by the end was:</w:t>
      </w:r>
    </w:p>
    <w:p w14:paraId="0758FAFB" w14:textId="77777777" w:rsidR="006476EC" w:rsidRDefault="00000000">
      <w:pPr>
        <w:spacing w:after="0"/>
      </w:pPr>
      <w:r>
        <w:rPr>
          <w:color w:val="6B7280"/>
          <w:sz w:val="16"/>
        </w:rPr>
        <w:t>________________________________________________________________________________</w:t>
      </w:r>
    </w:p>
    <w:p w14:paraId="7BA1340A" w14:textId="77777777" w:rsidR="006476EC" w:rsidRDefault="00000000">
      <w:pPr>
        <w:spacing w:after="0"/>
      </w:pPr>
      <w:r>
        <w:rPr>
          <w:color w:val="6B7280"/>
          <w:sz w:val="16"/>
        </w:rPr>
        <w:t>________________________________________________________________________________</w:t>
      </w:r>
    </w:p>
    <w:p w14:paraId="7256610F" w14:textId="77777777" w:rsidR="006476EC" w:rsidRDefault="00000000">
      <w:pPr>
        <w:spacing w:after="20"/>
      </w:pPr>
      <w:r>
        <w:rPr>
          <w:b/>
          <w:color w:val="1F2937"/>
          <w:sz w:val="18"/>
        </w:rPr>
        <w:t>A lesson from the book that applies to real life is:</w:t>
      </w:r>
    </w:p>
    <w:p w14:paraId="76D67F59" w14:textId="77777777" w:rsidR="006476EC" w:rsidRDefault="00000000">
      <w:pPr>
        <w:spacing w:after="0"/>
      </w:pPr>
      <w:r>
        <w:rPr>
          <w:color w:val="6B7280"/>
          <w:sz w:val="16"/>
        </w:rPr>
        <w:t>________________________________________________________________________________</w:t>
      </w:r>
    </w:p>
    <w:p w14:paraId="1DE05FC3" w14:textId="77777777" w:rsidR="006476EC" w:rsidRDefault="00000000">
      <w:pPr>
        <w:spacing w:after="0"/>
      </w:pPr>
      <w:r>
        <w:rPr>
          <w:color w:val="6B7280"/>
          <w:sz w:val="16"/>
        </w:rPr>
        <w:t>________________________________________________________________________________</w:t>
      </w:r>
    </w:p>
    <w:p w14:paraId="43C67B01" w14:textId="77777777" w:rsidR="006476EC" w:rsidRDefault="00000000">
      <w:pPr>
        <w:spacing w:after="20"/>
      </w:pPr>
      <w:r>
        <w:rPr>
          <w:b/>
          <w:color w:val="1F2937"/>
          <w:sz w:val="18"/>
        </w:rPr>
        <w:t>One question I would ask the author or a character is:</w:t>
      </w:r>
    </w:p>
    <w:p w14:paraId="3069B3ED" w14:textId="77777777" w:rsidR="006476EC" w:rsidRDefault="00000000">
      <w:pPr>
        <w:spacing w:after="0"/>
      </w:pPr>
      <w:r>
        <w:rPr>
          <w:color w:val="6B7280"/>
          <w:sz w:val="16"/>
        </w:rPr>
        <w:t>________________________________________________________________________________</w:t>
      </w:r>
    </w:p>
    <w:p w14:paraId="6228476A" w14:textId="77777777" w:rsidR="006476EC" w:rsidRDefault="00000000">
      <w:pPr>
        <w:spacing w:after="0"/>
      </w:pPr>
      <w:r>
        <w:rPr>
          <w:color w:val="6B7280"/>
          <w:sz w:val="16"/>
        </w:rPr>
        <w:t>________________________________________________________________________________</w:t>
      </w:r>
    </w:p>
    <w:p w14:paraId="3E488FD0" w14:textId="77777777" w:rsidR="006476EC" w:rsidRDefault="00000000">
      <w:pPr>
        <w:spacing w:after="20"/>
      </w:pPr>
      <w:r>
        <w:rPr>
          <w:b/>
          <w:color w:val="1F2937"/>
          <w:sz w:val="18"/>
        </w:rPr>
        <w:t>This book helped me think differently about:</w:t>
      </w:r>
    </w:p>
    <w:p w14:paraId="00C20465" w14:textId="77777777" w:rsidR="006476EC" w:rsidRDefault="00000000">
      <w:pPr>
        <w:spacing w:after="0"/>
      </w:pPr>
      <w:r>
        <w:rPr>
          <w:color w:val="6B7280"/>
          <w:sz w:val="16"/>
        </w:rPr>
        <w:t>________________________________________________________________________________</w:t>
      </w:r>
    </w:p>
    <w:p w14:paraId="2E2F4466" w14:textId="77777777" w:rsidR="006476EC" w:rsidRDefault="00000000">
      <w:pPr>
        <w:spacing w:after="0"/>
      </w:pPr>
      <w:r>
        <w:rPr>
          <w:color w:val="6B7280"/>
          <w:sz w:val="16"/>
        </w:rPr>
        <w:t>________________________________________________________________________________</w:t>
      </w:r>
    </w:p>
    <w:tbl>
      <w:tblPr>
        <w:tblW w:w="0" w:type="auto"/>
        <w:jc w:val="center"/>
        <w:tblLook w:val="04A0" w:firstRow="1" w:lastRow="0" w:firstColumn="1" w:lastColumn="0" w:noHBand="0" w:noVBand="1"/>
      </w:tblPr>
      <w:tblGrid>
        <w:gridCol w:w="10492"/>
      </w:tblGrid>
      <w:tr w:rsidR="006476EC" w14:paraId="049EB98F" w14:textId="77777777">
        <w:trPr>
          <w:jc w:val="center"/>
        </w:trPr>
        <w:tc>
          <w:tcPr>
            <w:tcW w:w="10512" w:type="dxa"/>
            <w:tcBorders>
              <w:top w:val="single" w:sz="8" w:space="0" w:color="B7C7D9"/>
              <w:left w:val="single" w:sz="8" w:space="0" w:color="B7C7D9"/>
              <w:bottom w:val="single" w:sz="8" w:space="0" w:color="B7C7D9"/>
              <w:right w:val="single" w:sz="8" w:space="0" w:color="B7C7D9"/>
            </w:tcBorders>
            <w:shd w:val="clear" w:color="auto" w:fill="FBE8D3"/>
            <w:tcMar>
              <w:top w:w="70" w:type="dxa"/>
              <w:left w:w="90" w:type="dxa"/>
              <w:bottom w:w="70" w:type="dxa"/>
              <w:right w:w="90" w:type="dxa"/>
            </w:tcMar>
          </w:tcPr>
          <w:p w14:paraId="665FCF40" w14:textId="77777777" w:rsidR="006476EC" w:rsidRDefault="00000000">
            <w:r>
              <w:rPr>
                <w:b/>
                <w:color w:val="C96A16"/>
                <w:sz w:val="20"/>
              </w:rPr>
              <w:t>Discussion Starters</w:t>
            </w:r>
          </w:p>
        </w:tc>
      </w:tr>
    </w:tbl>
    <w:p w14:paraId="584162F0" w14:textId="77777777" w:rsidR="006476EC" w:rsidRDefault="00000000">
      <w:pPr>
        <w:spacing w:after="0"/>
      </w:pPr>
      <w:r>
        <w:rPr>
          <w:color w:val="1F2937"/>
          <w:sz w:val="18"/>
        </w:rPr>
        <w:t>[ ] What choice changed the story the most?</w:t>
      </w:r>
    </w:p>
    <w:p w14:paraId="5F7D6FAC" w14:textId="77777777" w:rsidR="006476EC" w:rsidRDefault="00000000">
      <w:pPr>
        <w:spacing w:after="0"/>
      </w:pPr>
      <w:r>
        <w:rPr>
          <w:color w:val="1F2937"/>
          <w:sz w:val="18"/>
        </w:rPr>
        <w:t>[ ] Which character showed the most growth?</w:t>
      </w:r>
    </w:p>
    <w:p w14:paraId="6A31F532" w14:textId="77777777" w:rsidR="006476EC" w:rsidRDefault="00000000">
      <w:pPr>
        <w:spacing w:after="0"/>
      </w:pPr>
      <w:r>
        <w:rPr>
          <w:color w:val="1F2937"/>
          <w:sz w:val="18"/>
        </w:rPr>
        <w:t>[ ] What theme connects to your life?</w:t>
      </w:r>
    </w:p>
    <w:p w14:paraId="19986598" w14:textId="77777777" w:rsidR="006476EC" w:rsidRDefault="00000000">
      <w:pPr>
        <w:spacing w:after="0"/>
      </w:pPr>
      <w:r>
        <w:rPr>
          <w:color w:val="1F2937"/>
          <w:sz w:val="18"/>
        </w:rPr>
        <w:t>[ ] What scene would you want to rewrite or continue?</w:t>
      </w:r>
    </w:p>
    <w:sectPr w:rsidR="006476EC" w:rsidSect="00034616">
      <w:footerReference w:type="default" r:id="rId8"/>
      <w:pgSz w:w="12240" w:h="15840"/>
      <w:pgMar w:top="792" w:right="864" w:bottom="792" w:left="864"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ADD9" w14:textId="77777777" w:rsidR="00ED0B57" w:rsidRDefault="00ED0B57">
      <w:pPr>
        <w:spacing w:after="0" w:line="240" w:lineRule="auto"/>
      </w:pPr>
      <w:r>
        <w:separator/>
      </w:r>
    </w:p>
  </w:endnote>
  <w:endnote w:type="continuationSeparator" w:id="0">
    <w:p w14:paraId="647A5F80" w14:textId="77777777" w:rsidR="00ED0B57" w:rsidRDefault="00ED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6B30" w14:textId="77777777" w:rsidR="006476EC" w:rsidRDefault="00000000">
    <w:pPr>
      <w:pStyle w:val="Footer"/>
      <w:jc w:val="center"/>
    </w:pPr>
    <w:r>
      <w:rPr>
        <w:color w:val="6B7280"/>
        <w:sz w:val="16"/>
      </w:rPr>
      <w:t>ScottMBooks.com | Free Activity Pages &amp; Printable Worksheets | Grades 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F914" w14:textId="77777777" w:rsidR="00ED0B57" w:rsidRDefault="00ED0B57">
      <w:pPr>
        <w:spacing w:after="0" w:line="240" w:lineRule="auto"/>
      </w:pPr>
      <w:r>
        <w:separator/>
      </w:r>
    </w:p>
  </w:footnote>
  <w:footnote w:type="continuationSeparator" w:id="0">
    <w:p w14:paraId="28A4D106" w14:textId="77777777" w:rsidR="00ED0B57" w:rsidRDefault="00ED0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149866">
    <w:abstractNumId w:val="8"/>
  </w:num>
  <w:num w:numId="2" w16cid:durableId="1000499476">
    <w:abstractNumId w:val="6"/>
  </w:num>
  <w:num w:numId="3" w16cid:durableId="322659422">
    <w:abstractNumId w:val="5"/>
  </w:num>
  <w:num w:numId="4" w16cid:durableId="2091732758">
    <w:abstractNumId w:val="4"/>
  </w:num>
  <w:num w:numId="5" w16cid:durableId="1601176874">
    <w:abstractNumId w:val="7"/>
  </w:num>
  <w:num w:numId="6" w16cid:durableId="2128309357">
    <w:abstractNumId w:val="3"/>
  </w:num>
  <w:num w:numId="7" w16cid:durableId="1253929645">
    <w:abstractNumId w:val="2"/>
  </w:num>
  <w:num w:numId="8" w16cid:durableId="307592041">
    <w:abstractNumId w:val="1"/>
  </w:num>
  <w:num w:numId="9" w16cid:durableId="125871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E3815"/>
    <w:rsid w:val="006476EC"/>
    <w:rsid w:val="008F322A"/>
    <w:rsid w:val="00AA1D8D"/>
    <w:rsid w:val="00B47730"/>
    <w:rsid w:val="00CB0664"/>
    <w:rsid w:val="00ED0B57"/>
    <w:rsid w:val="00F23C10"/>
    <w:rsid w:val="00FA5C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D02DB"/>
  <w14:defaultImageDpi w14:val="300"/>
  <w15:docId w15:val="{A130F16D-E70B-448F-800B-CB661823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Speicher</cp:lastModifiedBy>
  <cp:revision>2</cp:revision>
  <cp:lastPrinted>2026-06-30T20:05:00Z</cp:lastPrinted>
  <dcterms:created xsi:type="dcterms:W3CDTF">2026-06-30T20:11:00Z</dcterms:created>
  <dcterms:modified xsi:type="dcterms:W3CDTF">2026-06-30T20:11:00Z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11533b4a-5d36-48a9-9345-39a20ef8de27</vt:lpwstr>
  </property>
</Properties>
</file>